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eecf" w14:textId="ea1e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имени Габита Мусрепова Северо-Казахстанской области от 30 ноября 2018 года № 365 "Об утверждении коэффициентов зонирования, учитывающих месторасположение объектов налогообложения в населенных пунктах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13 мая 2025 года № 113. Зарегистрировано в Департаменте юстиции Северо-Казахстанской области 16 мая 2025 года № 7927-15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Северо-Казахстанский области "Об утверждении коэффициентов зонирования, учитывающих месторасположение объектов налогообложения в населенных пунктах района имени Габита Мусрепова Северо-Казахстанской области" от 30 ноября 2018 года № 365 (зарегистрировано в Реестре государственной регистрации нормативных правовых актов под № 5086)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 6 в пункте 4, строку 3 в пункте 14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имени Габита Мусрепова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 доходов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Северо-Казахстанской области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 Министерства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