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6a61" w14:textId="6706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имени Габита Мусрепова от 14 марта 2024 года № 16-4 "Об определении размера и порядка оказания жилищной помощи в районе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33-3. Зарегистрирован в Министерстве юстиции Республики Казахстан 27 ноября 2025 года № 37484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14 марта 2024 года № 16-4 "Об определении размера и порядка оказания жилищной помощи в районе имени Габита Мусрепова Северо-Казахстанской области" (зарегистрировано в Реестре государственной регистрации нормативных правовых актов под № 7718-15)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районе имени Габита Мусрепова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районе имени Габита Мусрепова Северо-Казахстанской области, согласно приложению 1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в приложении 1 к указанному решению изложить в новой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районе имени Габита Мусрепова Северо-Казахстанской области";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(пять) процентов.";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Правила оказания жилищной помощи";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Размер жилищной помощи рассчитывается услугодателем, в пределах следующих норм: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 в квартире;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услуги по теплоснабжению для потребителей не имеющих приборов учета за один квадратный метр, утверждаемые акиматом Северо-Казахстанской области в соответствии с подпунктом 34) статьи 27 Закона Республики Казахстан "О местном государственном управлении и самоуправлении в Республике Казахстан";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района имени Габита Мусрепова Северо-Казахстанской области" в установленном законодательством Республики Казахстан порядке обеспечить: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имени Габита Мусрепова после его официального опубликования.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