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7fd0" w14:textId="bab7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Акжарского районного маслихата Северо-Казахстанской области от 29 февраля 2024 года № 16-6 "Об определении размера и порядка оказания жилищной помощи в Акжарском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21 мая 2025 года № 30-14. Зарегистрировано в Департаменте юстиции Северо-Казахстанской области 26 мая 2025 года № 7934-15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определении размера и порядка оказания жилищной помощи в Акжарском районе Северо-Казахстанской области" от 29 февраля 2024 года № 16-6 (зарегистрировано в Реестре государственной регистрации нормативных правовых актов под № 7703-15)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