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439f" w14:textId="df74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Акжарского района Северо-Казахстанской области от 18 марта 2022 года № 64 "Об определении и утверждении мест размещения нестационарных торговых объектов на территории Акжарского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8 января 2025 года № 1. Зарегистрировано в Департаменте юстиции Северо-Казахстанской области 9 января 2025 года № 7851-15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Акжарского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Акжарского района Северо-Казахстанской области "Об определении и утверждении мест размещения нестационарных торговых объектов на территории Акжарского района" от 18 марта 2022 года № 64 (Зарегистрировано в Реестре государственной регистрации нормативных правовых актов за № 27296)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4-2) пункта 1 статьи 31 Закона Республики Казахстан "О местном государственном управлении и самоуправлении в Республике Казахстан", пунктом 73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11148), акимат Акжарского района Северо-Казахстанской области" ПОСТАНОВЛЯЕТ:";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приложению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от 8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 № 64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Акжарского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Талшык, улица Абылай хан, напротив здания Республиканского государственного учреждения "Акжарское районное управление казначейства департамента казначейства по Северо-Казахстанской области" Комитет казначейства Министерство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"Акжар"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Талшык, улица Әлия Молдағұлова, напротив государственного коммунального казенного предприятия "Акжарский Дом культуры" акимата Акжарского района Северо-Казахстанской области Министерства культуры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Талшык, улица Победы, напротив центрального стадиона коммунального государственного учреждения "Детско-юношеская спортивная школа Акжарского района" коммунального государственного учреждения "Управления физической культуры и спорта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Талшык, улица Амангельды Иманова, напротив коммунального государственного учреждения "Бестерекская средняя школа" коммунального государственного учреждения "Отдела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Ульгили, улица Школьная, напротив коммунального государственного учреждения "Ульгилинская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Казанский, улица Школьная, напротив коммунального государственного учреждения "Казанская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Айсары, улица Абая, напротив коммунального государственного учреждения "Айсаринская основная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Алкатерек, улица Малика Габдуллина, напротив коммунального государственного учреждения "Аппарат акима Алкатерекского сельского округа Акжарского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Акжаркын, улица Ленина, напротив коммунального государственного учреждения "Аппарат акима Акжаркынского сельского округа Акжарского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Ащыколь, улица Кенесары, напротив коммунального государственного учреждения "Ащигольская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Восход, улица Динмухамед Конаева, напротив коммунального государственного учреждения "Восходская основная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Аксай, улица Аблайхана, напротив дома номер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Кенащы, улица Ленина, напротив магазина "Дархан"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"Дархан"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Байтус, улица Абылай хана, напротив коммунального государственного учреждения "Байтусская неполная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Бостандык, улица Акана Сери, напротив коммунального государственного учреждения "Аппарат акима Кишикаройского сельского округа Акжарского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Қараой, улица Молодежная, напротив коммунального государственного учреждения "Киевская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Горьковский, улица Гвардейская, напротив коммунального государственного учреждения "Горьковская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Баймырза, улица Первомайская, напротив коммунального государственного учреждения "Новосельская основная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Кулыколь, улица Школьная, напротив коммунального государственного учреждения "Жанааульская средняя школа имени Кали Хадесова"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Карашилик, улица Школьная, напротив коммунального государственного учреждения "Карашиликская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Ленинградский, улица Горького, напротив коммунального государственного учреждения "Аппарат акима Ленинградского сельского округа Акжарского района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Дауит, улица Ворошилова, напротив коммунального государственного учреждения "Дауитская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Кызылту, улица Комсомольская, напротив коммунального государственного учреждения "Кызылтуская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Майский, улица Абая, напротив коммунального государственного учреждения "Майская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Уялы, улица 30 лет Победы, напротив коммунального государственного учреждения "Уялинская средняя школа имени Смагула Садвакасова"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Аксары, улица Ыбырай Алтынсарин, напротив коммунального государственного учреждения "Аксаринская основная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/непродовольственные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