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d404" w14:textId="c4ad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Айыртауского района Северо-Казахстанской области от 26 декабря 2018 года № 399 "Об утверждении коэффициентов зонирования (К зон), учитывающих месторасположение объектов налогообложения в населенных пунктах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29 мая 2025 года № 183. Зарегистрировано в Департаменте юстиции Северо-Казахстанской области 30 мая 2025 года № 7940-15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утверждении коэффициентов зонирования (К зон), учитывающих месторасположение объектов налогообложения в населенных пунктах Айыртауского района Северо-Казахстанской области" от 26 декабря 2018 года № 399 (зарегистрировано в Реестре государственной регистрации нормативных правовых актов под № 5106)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8 слово "Воскресеновка" заменить на слово "Баянтай";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45 слово "Карасевка" заменить на слово "Қамсақты".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Айыртауского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Айыртауского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Айыртаускому району Департамента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Северо-Казахстанской области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________________А.Оразалин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"___"__________2025 г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