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048d" w14:textId="8e90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29 марта 2024 года № 8-13-1 "Об определении размера и порядка оказания жилищной помощи в Айыртауском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мая 2025 года № 8-27-18. Зарегистрировано Департаментом юстиции Северо-Казахстанской области 30 мая 2025 года № 7939-15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29 марта 2024 года № 8-13-1 "Об определении размера и порядка оказания жилищной помощи в Айыртауском районе Северо-Казахстанской области" (зарегистрировано в Реестре государственной регистрации нормативных правовых актов под № 7743-15)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с предоставлением следующих документов:";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Жилищная помощь предоставляется в денежной форме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Перечисление денежных сумм на счета производится услугодателем ежемесячно за истекший месяц.".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