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88ec" w14:textId="fbd8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февраля 2024 года № 14-14 "Об определении размера и порядка оказания жилищной помощи в Аккайынском районе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25 апреля 2025 года № 25-2. Зарегистрировано Департаментом юстиции Северо-Казахстанской области 30 апреля 2025 года № 7906-15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определении размера и порядка оказания жилищной помощи в Аккайынском районе Северо-Казахстанской области" от 29 февраля 2024 года № 14-14 (зарегистрировано в Реестре государственной регистрации нормативных правовых актов под № 7705-15)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7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"Для назначения жилищной помощи услугополучатель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и/или на веб-портал "электронного правительства" с предоставлением следующих документов:";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пункта 7 изложить в новой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6 (шесть) рабочих дней.";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11 изложить в новой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"Выплата жилищной помощи услугополучателям осуществляется услугодателем через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организации на соответствующие виды банковских операции, территориальные подразделения акционерного общества "Казпочта" путем перечисления начисленных сумм на лицевые счета получателей жилищной помощи.".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