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fa24" w14:textId="958f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Аккайынского района Северо-Казахстанской области от 17 апреля 2019 года № 94 "Об определении мест для размещения агитационных печатных материалов и предоставлении помещений для встреч с избирателями всех кандидатов на территории Аккайынского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 Аккайынского района Северо-Казахстанской области от 15 апреля 2025 года № 78. Зарегистрировано Департаментом юстиции Северо-Казахстанской области 15 апреля 2025 года № 7885-15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Аккайынского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Северо-Казахстанской области от 17 апреля 2019 года № 94 "Об определении мест для размещения агитационных печатных материалов и предоставлении помещений для встреч с избирателями всех кандидатов на территории Аккайынского района Северо-Казахстанской области" (зарегистрировано в реестре государственной регистрации нормативных правовых актов под № 5355)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соответственно.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Аккайынского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Құсайын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Аккайынская территориальная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2019 года № 94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всех кандидатов на территории Аккайынского района Северо-Казахстанской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магазину "Виктория"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сельского клуба коммунального государственного учреждения "Аппарат акима Аралагашского сельского округа Аккайынского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Рублевка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товарищества с ограниченной ответственностью "Иван Зенченко"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магазину "ПерекрҰсток"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магазину "Алия"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магазину "Меркурий"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сельского клуба коммунального государственного учреждения "Аппарат акима Киялинского сельского округа Аккайынского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товарищества с ограниченной ответственностью "Киялинский элеватор"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магазину "Астана"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Дайындык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магазину товарищества с ограниченной ответственностью "Дайындык"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товарищества с ограниченной ответственностью "Полтавское"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"Отдел предпринимательства, сельского хозяйства и ветеринарии акимата Аккайынского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предприятия на праве хозяйственного ведения "Аккайынская районная больница" коммунального государственного учреждения "Управление здравоохранения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государственного коммунального казенного предприятия "Ясли-сад Балапан"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Токуши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магазину "Кулинария"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Камышлово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магазину "Омарова"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Тюменка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магазину "Медведев"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Шагалалы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Шагалалы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"Чаглинская врачебная амбулатория" коммунального государственного предприятия на праве хозяйственного ведения "Аккайынская районная больница" коммунального государственного учреждения "Управление здравоохранения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магазину "Степной дворик"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Черкасское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магазину "Береке"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Добровольское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магазину "Рыбка" (по согласованию)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2019 года № 94</w:t>
            </w:r>
          </w:p>
        </w:tc>
      </w:tr>
    </w:tbl>
    <w:bookmarkStart w:name="z3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встреч с избирателями всех кандидатов на территории Аккайынского района Северо-Казахстанской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встреч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"Аралагашская средняя школа"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Рублевка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 села Рублевка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 коммунального государственного учреждения "Аппарат акима Астраханского сельского округа Аккайынского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"Власовская средняя школа"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Шагалалы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"Чаглинская средняя школа"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 коммунального государственного учреждения "Аппарат акима Григорьевского сельского округа Аккайынского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"ИвановкаАгроСевер" (помещение актового зала)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 коммунального государственного учреждения "Аппарат акима Киялинского сельского округа Аккайынского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"Ленинская средняя школа"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"Полтавская средняя школа"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учреждении "Аппарат маслихата Аккайынского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Токуши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Чапаевской врачебной амбулатории коммунального государственного предприятия на праве хозяйственного ведения "Аккайынская районная больница" коммунального государственного учреждения "Управление здравоохранения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Черкасское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"Черкасское Агро" (помещение Центра досуга)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