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71401" w14:textId="44714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Петропавловского городского маслихата Северо-Казахстанской области от 24 ноября 2023 года № 2 "Об утверждении Правил оказания социальной помощи, установления размеров и определения перечня отдельных категорий нуждающихся граждан города Петропавловска"</w:t>
      </w:r>
    </w:p>
    <w:p>
      <w:pPr>
        <w:spacing w:after="0"/>
        <w:ind w:left="0"/>
        <w:jc w:val="both"/>
      </w:pPr>
      <w:r>
        <w:rPr>
          <w:rFonts w:ascii="Times New Roman"/>
          <w:b w:val="false"/>
          <w:i w:val="false"/>
          <w:color w:val="000000"/>
          <w:sz w:val="28"/>
        </w:rPr>
        <w:t>Решение Петропавловского городского маслихата Северо-Казахстанской области от 28 апреля 2025 года № 2/22. Зарегистрировано в Департаменте юстиции Северо-Казахстанской области 29 апреля 2025 года № 7901-15</w:t>
      </w:r>
    </w:p>
    <w:p>
      <w:pPr>
        <w:spacing w:after="0"/>
        <w:ind w:left="0"/>
        <w:jc w:val="both"/>
      </w:pPr>
      <w:bookmarkStart w:name="z4" w:id="0"/>
      <w:r>
        <w:rPr>
          <w:rFonts w:ascii="Times New Roman"/>
          <w:b w:val="false"/>
          <w:i w:val="false"/>
          <w:color w:val="000000"/>
          <w:sz w:val="28"/>
        </w:rPr>
        <w:t>
      Петропавловский городской маслихат Северо-Казахстанской области РЕШИЛ:</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Петропавловского городского маслихата Северо-Казахстанской области от 24 ноября 2023 года № 2 "Об утверждении Правил оказания социальной помощи, установления размеров и определения перечня отдельных категорий нуждающихся граждан города Петропавловска" (зарегистрировано в Реестре государственной регистрации нормативных правовых актов под № 7637-15) следующее изменение:</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города Петропавловска, утвержденных указанным решением: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изложить в новой редакции:</w:t>
      </w:r>
    </w:p>
    <w:bookmarkStart w:name="z8" w:id="3"/>
    <w:p>
      <w:pPr>
        <w:spacing w:after="0"/>
        <w:ind w:left="0"/>
        <w:jc w:val="both"/>
      </w:pPr>
      <w:r>
        <w:rPr>
          <w:rFonts w:ascii="Times New Roman"/>
          <w:b w:val="false"/>
          <w:i w:val="false"/>
          <w:color w:val="000000"/>
          <w:sz w:val="28"/>
        </w:rPr>
        <w:t>
       "9. Социальная помощь к праздничным дням и памятным датам оказывается без истребования заявлений от получателей.</w:t>
      </w:r>
    </w:p>
    <w:bookmarkEnd w:id="3"/>
    <w:bookmarkStart w:name="z9" w:id="4"/>
    <w:p>
      <w:pPr>
        <w:spacing w:after="0"/>
        <w:ind w:left="0"/>
        <w:jc w:val="both"/>
      </w:pPr>
      <w:r>
        <w:rPr>
          <w:rFonts w:ascii="Times New Roman"/>
          <w:b w:val="false"/>
          <w:i w:val="false"/>
          <w:color w:val="000000"/>
          <w:sz w:val="28"/>
        </w:rPr>
        <w:t>
      Категории получателей социальной помощи к праздничным дням и памятным датам определяются местным исполнительным органом.</w:t>
      </w:r>
    </w:p>
    <w:bookmarkEnd w:id="4"/>
    <w:bookmarkStart w:name="z10" w:id="5"/>
    <w:p>
      <w:pPr>
        <w:spacing w:after="0"/>
        <w:ind w:left="0"/>
        <w:jc w:val="both"/>
      </w:pPr>
      <w:r>
        <w:rPr>
          <w:rFonts w:ascii="Times New Roman"/>
          <w:b w:val="false"/>
          <w:i w:val="false"/>
          <w:color w:val="000000"/>
          <w:sz w:val="28"/>
        </w:rPr>
        <w:t>
      Списки получателей социальной помощи формируются на основании запроса в Государственную корпорацию, либо в электронном виде из информационных систем уполномоченного государственного органа.</w:t>
      </w:r>
    </w:p>
    <w:bookmarkEnd w:id="5"/>
    <w:bookmarkStart w:name="z11" w:id="6"/>
    <w:p>
      <w:pPr>
        <w:spacing w:after="0"/>
        <w:ind w:left="0"/>
        <w:jc w:val="both"/>
      </w:pPr>
      <w:r>
        <w:rPr>
          <w:rFonts w:ascii="Times New Roman"/>
          <w:b w:val="false"/>
          <w:i w:val="false"/>
          <w:color w:val="000000"/>
          <w:sz w:val="28"/>
        </w:rPr>
        <w:t>
      Социальная помощь к праздничным дням и памятным датам оказывается по каждому основанию периодически 1(один) раз в год, в виде денежных выплат следующим категориям граждан:</w:t>
      </w:r>
    </w:p>
    <w:bookmarkEnd w:id="6"/>
    <w:bookmarkStart w:name="z12" w:id="7"/>
    <w:p>
      <w:pPr>
        <w:spacing w:after="0"/>
        <w:ind w:left="0"/>
        <w:jc w:val="both"/>
      </w:pPr>
      <w:r>
        <w:rPr>
          <w:rFonts w:ascii="Times New Roman"/>
          <w:b w:val="false"/>
          <w:i w:val="false"/>
          <w:color w:val="000000"/>
          <w:sz w:val="28"/>
        </w:rPr>
        <w:t>
      1) ко Дню вывода ограниченного контингента советских войск из демократической Республики Афганистан (далее – ДРА) – 15 февраля:</w:t>
      </w:r>
    </w:p>
    <w:bookmarkEnd w:id="7"/>
    <w:bookmarkStart w:name="z13" w:id="8"/>
    <w:p>
      <w:pPr>
        <w:spacing w:after="0"/>
        <w:ind w:left="0"/>
        <w:jc w:val="both"/>
      </w:pPr>
      <w:r>
        <w:rPr>
          <w:rFonts w:ascii="Times New Roman"/>
          <w:b w:val="false"/>
          <w:i w:val="false"/>
          <w:color w:val="000000"/>
          <w:sz w:val="28"/>
        </w:rPr>
        <w:t>
      военнослужащим Советской Армии, Военно-Морского флота, Комитета государственной безопасности, лицам начальствующего и рядового состава Министерства внутренних дел бывшего Союза Советских Социалистических Республик (далее –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 в размере 35 (тридцать пять) месячных расчетных показателей;</w:t>
      </w:r>
    </w:p>
    <w:bookmarkEnd w:id="8"/>
    <w:bookmarkStart w:name="z14" w:id="9"/>
    <w:p>
      <w:pPr>
        <w:spacing w:after="0"/>
        <w:ind w:left="0"/>
        <w:jc w:val="both"/>
      </w:pPr>
      <w:r>
        <w:rPr>
          <w:rFonts w:ascii="Times New Roman"/>
          <w:b w:val="false"/>
          <w:i w:val="false"/>
          <w:color w:val="000000"/>
          <w:sz w:val="28"/>
        </w:rPr>
        <w:t>
      военнообязанным, призывавшимся на учебные сборы и направлявшимся в Афганистан в период ведения боевых действий - в размере 35 (тридцать пять) месячных расчетных показателей;</w:t>
      </w:r>
    </w:p>
    <w:bookmarkEnd w:id="9"/>
    <w:bookmarkStart w:name="z15" w:id="10"/>
    <w:p>
      <w:pPr>
        <w:spacing w:after="0"/>
        <w:ind w:left="0"/>
        <w:jc w:val="both"/>
      </w:pPr>
      <w:r>
        <w:rPr>
          <w:rFonts w:ascii="Times New Roman"/>
          <w:b w:val="false"/>
          <w:i w:val="false"/>
          <w:color w:val="000000"/>
          <w:sz w:val="28"/>
        </w:rPr>
        <w:t>
      военнослужащим автомобильных батальонов, направлявшимся в Афганистан для доставки грузов в эту страну в период ведения боевых действий - в размере 35 (тридцать пять) месячных расчетных показателей;</w:t>
      </w:r>
    </w:p>
    <w:bookmarkEnd w:id="10"/>
    <w:bookmarkStart w:name="z16" w:id="11"/>
    <w:p>
      <w:pPr>
        <w:spacing w:after="0"/>
        <w:ind w:left="0"/>
        <w:jc w:val="both"/>
      </w:pPr>
      <w:r>
        <w:rPr>
          <w:rFonts w:ascii="Times New Roman"/>
          <w:b w:val="false"/>
          <w:i w:val="false"/>
          <w:color w:val="000000"/>
          <w:sz w:val="28"/>
        </w:rPr>
        <w:t>
      военнослужащим летного состава, совершавшим вылеты на боевые задания в Афганистан с территории бывшего Союза ССР - в размере 35 (тридцать пять) месячных расчетных показателей;</w:t>
      </w:r>
    </w:p>
    <w:bookmarkEnd w:id="11"/>
    <w:bookmarkStart w:name="z17" w:id="12"/>
    <w:p>
      <w:pPr>
        <w:spacing w:after="0"/>
        <w:ind w:left="0"/>
        <w:jc w:val="both"/>
      </w:pPr>
      <w:r>
        <w:rPr>
          <w:rFonts w:ascii="Times New Roman"/>
          <w:b w:val="false"/>
          <w:i w:val="false"/>
          <w:color w:val="000000"/>
          <w:sz w:val="28"/>
        </w:rPr>
        <w:t>
      рабочим и служащим, обслуживавшим советский воинский контингент в Афганистане, получившим ранения, контузии или увечья либо награжденным орденами и медалями бывшего Союза ССР за участие в обеспечении боевых действий - в размере 35 (тридцать пять) месячных расчетных показателей;</w:t>
      </w:r>
    </w:p>
    <w:bookmarkEnd w:id="12"/>
    <w:bookmarkStart w:name="z18" w:id="13"/>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 - в размере 35 (тридцать пять) месячных расчетных показателей;</w:t>
      </w:r>
    </w:p>
    <w:bookmarkEnd w:id="13"/>
    <w:bookmarkStart w:name="z19" w:id="14"/>
    <w:p>
      <w:pPr>
        <w:spacing w:after="0"/>
        <w:ind w:left="0"/>
        <w:jc w:val="both"/>
      </w:pPr>
      <w:r>
        <w:rPr>
          <w:rFonts w:ascii="Times New Roman"/>
          <w:b w:val="false"/>
          <w:i w:val="false"/>
          <w:color w:val="000000"/>
          <w:sz w:val="28"/>
        </w:rPr>
        <w:t>
      рабочим и служащим соответствующих категорий, обслуживавшим действовавшие воинские контингенты в других странах и которым инвалидность установлена вследствие ранения, контузии, увечья либо заболевания, полученных в период ведения боевых действий - в размере 35 (тридцать пять) месячных расчетных показателей;</w:t>
      </w:r>
    </w:p>
    <w:bookmarkEnd w:id="14"/>
    <w:bookmarkStart w:name="z20" w:id="15"/>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других государствах, в которых велись боевые действия - в размере 35 (тридцать пять) месячных расчетных показателей;</w:t>
      </w:r>
    </w:p>
    <w:bookmarkEnd w:id="15"/>
    <w:bookmarkStart w:name="z21" w:id="16"/>
    <w:p>
      <w:pPr>
        <w:spacing w:after="0"/>
        <w:ind w:left="0"/>
        <w:jc w:val="both"/>
      </w:pPr>
      <w:r>
        <w:rPr>
          <w:rFonts w:ascii="Times New Roman"/>
          <w:b w:val="false"/>
          <w:i w:val="false"/>
          <w:color w:val="000000"/>
          <w:sz w:val="28"/>
        </w:rPr>
        <w:t>
      военнослужащим Республики Казахстан, выполнявшим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в период с сентября 1992 года по февраль 2001 года – в размере 35 (тридцать пять) месячных расчетных показателей;</w:t>
      </w:r>
    </w:p>
    <w:bookmarkEnd w:id="16"/>
    <w:bookmarkStart w:name="z22" w:id="17"/>
    <w:p>
      <w:pPr>
        <w:spacing w:after="0"/>
        <w:ind w:left="0"/>
        <w:jc w:val="both"/>
      </w:pPr>
      <w:r>
        <w:rPr>
          <w:rFonts w:ascii="Times New Roman"/>
          <w:b w:val="false"/>
          <w:i w:val="false"/>
          <w:color w:val="000000"/>
          <w:sz w:val="28"/>
        </w:rPr>
        <w:t>
      военнослужащим Республики Казахстан, принимавшим участие в качестве миротворцев в международной миротворческой операции в Ираке в период с августа 2003 года по октябрь 2008 года - в размере 35 (тридцать пять) месячных расчетных показателей;</w:t>
      </w:r>
    </w:p>
    <w:bookmarkEnd w:id="17"/>
    <w:bookmarkStart w:name="z23" w:id="18"/>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принимавшим участие в урегулировании межэтнического конфликта в Нагорном Карабахе в период с 1986 по 1991 годы - в размере 35 (тридцать пять) месячных расчетных показателей;</w:t>
      </w:r>
    </w:p>
    <w:bookmarkEnd w:id="18"/>
    <w:bookmarkStart w:name="z24" w:id="19"/>
    <w:p>
      <w:pPr>
        <w:spacing w:after="0"/>
        <w:ind w:left="0"/>
        <w:jc w:val="both"/>
      </w:pPr>
      <w:r>
        <w:rPr>
          <w:rFonts w:ascii="Times New Roman"/>
          <w:b w:val="false"/>
          <w:i w:val="false"/>
          <w:color w:val="000000"/>
          <w:sz w:val="28"/>
        </w:rPr>
        <w:t>
      2) к Международному женскому дню – 8 марта:</w:t>
      </w:r>
    </w:p>
    <w:bookmarkEnd w:id="19"/>
    <w:bookmarkStart w:name="z25" w:id="20"/>
    <w:p>
      <w:pPr>
        <w:spacing w:after="0"/>
        <w:ind w:left="0"/>
        <w:jc w:val="both"/>
      </w:pPr>
      <w:r>
        <w:rPr>
          <w:rFonts w:ascii="Times New Roman"/>
          <w:b w:val="false"/>
          <w:i w:val="false"/>
          <w:color w:val="000000"/>
          <w:sz w:val="28"/>
        </w:rPr>
        <w:t>
      многодетным матерям, награжденным подвесками "Алтын алқа", "Күміс алқа" или получившим ранее звание "Мать-Героиня", награжденным орденами "Материнская Слава" I и II степени – в размере 10 (десять) месячных расчетных показателей;</w:t>
      </w:r>
    </w:p>
    <w:bookmarkEnd w:id="20"/>
    <w:bookmarkStart w:name="z26" w:id="21"/>
    <w:p>
      <w:pPr>
        <w:spacing w:after="0"/>
        <w:ind w:left="0"/>
        <w:jc w:val="both"/>
      </w:pPr>
      <w:r>
        <w:rPr>
          <w:rFonts w:ascii="Times New Roman"/>
          <w:b w:val="false"/>
          <w:i w:val="false"/>
          <w:color w:val="000000"/>
          <w:sz w:val="28"/>
        </w:rPr>
        <w:t>
      многодетным семьям, имеющим в своем составе четырех и более совместно проживающих несовершеннолетних детей, в том числе детей, обучающихся по очной форме обучения в организациях среднего, технического и профессионального, после среднего, высшего и (или) послевузовского образования, после достижения ими совершеннолетия до времени окончания организаций образования (но не более чем до достижения двадцатитрехлетнего возраста) – в размере 5 (пять) месячных расчетных показателей;</w:t>
      </w:r>
    </w:p>
    <w:bookmarkEnd w:id="21"/>
    <w:bookmarkStart w:name="z27" w:id="22"/>
    <w:p>
      <w:pPr>
        <w:spacing w:after="0"/>
        <w:ind w:left="0"/>
        <w:jc w:val="both"/>
      </w:pPr>
      <w:r>
        <w:rPr>
          <w:rFonts w:ascii="Times New Roman"/>
          <w:b w:val="false"/>
          <w:i w:val="false"/>
          <w:color w:val="000000"/>
          <w:sz w:val="28"/>
        </w:rPr>
        <w:t>
      3) ко Дню защитника Отечества – 7 мая:</w:t>
      </w:r>
    </w:p>
    <w:bookmarkEnd w:id="22"/>
    <w:bookmarkStart w:name="z28" w:id="23"/>
    <w:p>
      <w:pPr>
        <w:spacing w:after="0"/>
        <w:ind w:left="0"/>
        <w:jc w:val="both"/>
      </w:pPr>
      <w:r>
        <w:rPr>
          <w:rFonts w:ascii="Times New Roman"/>
          <w:b w:val="false"/>
          <w:i w:val="false"/>
          <w:color w:val="000000"/>
          <w:sz w:val="28"/>
        </w:rPr>
        <w:t>
      семьям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Советских Социалистических Республик (далее –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 – в размере 5 (пять) месячных расчетных показателей;</w:t>
      </w:r>
    </w:p>
    <w:bookmarkEnd w:id="23"/>
    <w:bookmarkStart w:name="z29" w:id="24"/>
    <w:p>
      <w:pPr>
        <w:spacing w:after="0"/>
        <w:ind w:left="0"/>
        <w:jc w:val="both"/>
      </w:pPr>
      <w:r>
        <w:rPr>
          <w:rFonts w:ascii="Times New Roman"/>
          <w:b w:val="false"/>
          <w:i w:val="false"/>
          <w:color w:val="000000"/>
          <w:sz w:val="28"/>
        </w:rPr>
        <w:t>
      семьям военнослужащих, погибших (умерших) при прохождении воинской службы в мирное время – в размере 5 (пять) месячных расчетных показателей;</w:t>
      </w:r>
    </w:p>
    <w:bookmarkEnd w:id="24"/>
    <w:bookmarkStart w:name="z30" w:id="25"/>
    <w:p>
      <w:pPr>
        <w:spacing w:after="0"/>
        <w:ind w:left="0"/>
        <w:jc w:val="both"/>
      </w:pPr>
      <w:r>
        <w:rPr>
          <w:rFonts w:ascii="Times New Roman"/>
          <w:b w:val="false"/>
          <w:i w:val="false"/>
          <w:color w:val="000000"/>
          <w:sz w:val="28"/>
        </w:rPr>
        <w:t>
      4) ко Дню Победы – 9 мая:</w:t>
      </w:r>
    </w:p>
    <w:bookmarkEnd w:id="25"/>
    <w:bookmarkStart w:name="z31" w:id="26"/>
    <w:p>
      <w:pPr>
        <w:spacing w:after="0"/>
        <w:ind w:left="0"/>
        <w:jc w:val="both"/>
      </w:pPr>
      <w:r>
        <w:rPr>
          <w:rFonts w:ascii="Times New Roman"/>
          <w:b w:val="false"/>
          <w:i w:val="false"/>
          <w:color w:val="000000"/>
          <w:sz w:val="28"/>
        </w:rPr>
        <w:t>
      участникам Великой Отечественной войны, а именно военнослужащим, проходившим службу в воинских частях, штабах и учреждениях, входивших в состав действующей армии и флота в период Великой Отечественной войны, а также во время других боевых операций по защите бывшего Союза ССР, партизанам и подпольщикам Великой Отечественной войны – в размере 382 (триста восемьдесят два) месячных расчетных показателей, за исключением 9 мая 2025 года, к 9 мая 2025 года в связи с празднованием 80-летия Победы в Великой Отечественной войне – в размере 5 000 000 (пять миллионов) тенге;</w:t>
      </w:r>
    </w:p>
    <w:bookmarkEnd w:id="26"/>
    <w:bookmarkStart w:name="z32" w:id="27"/>
    <w:p>
      <w:pPr>
        <w:spacing w:after="0"/>
        <w:ind w:left="0"/>
        <w:jc w:val="both"/>
      </w:pPr>
      <w:r>
        <w:rPr>
          <w:rFonts w:ascii="Times New Roman"/>
          <w:b w:val="false"/>
          <w:i w:val="false"/>
          <w:color w:val="000000"/>
          <w:sz w:val="28"/>
        </w:rPr>
        <w:t>
      лицам с инвалидностью вследствие ранения, контузии, увечья или заболевания, полученных в период Великой Отечественной войны, а именно военнослужащим действующей армии и флота, партизанам и подпольщикам Великой Отечественной войны, а также рабочим и служащим, которым инвалидность установлена вследствие ранения, контузии, увечья или заболевания, полученных в период Великой Отечественной войны на фронте, в районе военных действий, на прифронтовых участках железных дорог, сооружениях оборонительных рубежей, военно-морских баз и аэродромов - в размере 382 (триста восемьдесят два) месячных расчетных показателей, за исключением 9 мая 2025 года, к 9 мая 2025 года в связи с празднованием 80-летия Победы в Великой Отечественной войне – в размере 5 000 000 (пять миллионов) тенге;</w:t>
      </w:r>
    </w:p>
    <w:bookmarkEnd w:id="27"/>
    <w:bookmarkStart w:name="z33" w:id="28"/>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в размере 26 (двадцать шесть) месячных расчетных показателей;</w:t>
      </w:r>
    </w:p>
    <w:bookmarkEnd w:id="28"/>
    <w:bookmarkStart w:name="z34" w:id="29"/>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в размере 26 (двадцать шесть) месячных расчетных показателей;</w:t>
      </w:r>
    </w:p>
    <w:bookmarkEnd w:id="29"/>
    <w:bookmarkStart w:name="z35" w:id="30"/>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 в размере 26 (двадцать шесть) месячных расчетных показателей;</w:t>
      </w:r>
    </w:p>
    <w:bookmarkEnd w:id="30"/>
    <w:bookmarkStart w:name="z36" w:id="31"/>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 в размере 26 (двадцать шесть) месячных расчетных показателей;</w:t>
      </w:r>
    </w:p>
    <w:bookmarkEnd w:id="31"/>
    <w:bookmarkStart w:name="z37" w:id="32"/>
    <w:p>
      <w:pPr>
        <w:spacing w:after="0"/>
        <w:ind w:left="0"/>
        <w:jc w:val="both"/>
      </w:pPr>
      <w:r>
        <w:rPr>
          <w:rFonts w:ascii="Times New Roman"/>
          <w:b w:val="false"/>
          <w:i w:val="false"/>
          <w:color w:val="000000"/>
          <w:sz w:val="28"/>
        </w:rPr>
        <w:t>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членам экипажей судов транспортного флота, интернированных в начале Великой Отечественной войны в портах других государств – в размере 26 (двадцать шесть) месячных расчетных показателей;</w:t>
      </w:r>
    </w:p>
    <w:bookmarkEnd w:id="32"/>
    <w:bookmarkStart w:name="z38" w:id="33"/>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награжденным медалью "За оборону Ленинграда" и знаком "Жителю блокадного Ленинграда" – в размере 16 (шестнадцать) месячных расчетных показателей;</w:t>
      </w:r>
    </w:p>
    <w:bookmarkEnd w:id="33"/>
    <w:bookmarkStart w:name="z39" w:id="34"/>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 в размере 26 (двадцать шесть) месячных расчетных показателей;</w:t>
      </w:r>
    </w:p>
    <w:bookmarkEnd w:id="34"/>
    <w:bookmarkStart w:name="z40" w:id="35"/>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в которых велись боевые действия – в размере 26 (двадцать шесть) месячных расчетных показателей;</w:t>
      </w:r>
    </w:p>
    <w:bookmarkEnd w:id="35"/>
    <w:bookmarkStart w:name="z41" w:id="36"/>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 в размере 16 (шестнадцать) месячных расчетных показателей;</w:t>
      </w:r>
    </w:p>
    <w:bookmarkEnd w:id="36"/>
    <w:bookmarkStart w:name="z42" w:id="37"/>
    <w:p>
      <w:pPr>
        <w:spacing w:after="0"/>
        <w:ind w:left="0"/>
        <w:jc w:val="both"/>
      </w:pPr>
      <w:r>
        <w:rPr>
          <w:rFonts w:ascii="Times New Roman"/>
          <w:b w:val="false"/>
          <w:i w:val="false"/>
          <w:color w:val="000000"/>
          <w:sz w:val="28"/>
        </w:rPr>
        <w:t>
      семьям погибших в Великой Отечественной войне лиц из числа личного состава групп самозащиты объектовых и аварийных команд местной противовоздушной обороны, семьям погибших работников госпиталей и больниц города Ленинграда – в размере 16 (шестнадцать) месячных расчетных показателей;</w:t>
      </w:r>
    </w:p>
    <w:bookmarkEnd w:id="37"/>
    <w:bookmarkStart w:name="z43" w:id="38"/>
    <w:p>
      <w:pPr>
        <w:spacing w:after="0"/>
        <w:ind w:left="0"/>
        <w:jc w:val="both"/>
      </w:pPr>
      <w:r>
        <w:rPr>
          <w:rFonts w:ascii="Times New Roman"/>
          <w:b w:val="false"/>
          <w:i w:val="false"/>
          <w:color w:val="000000"/>
          <w:sz w:val="28"/>
        </w:rPr>
        <w:t>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супруга (супруг)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 в размере 8 (восемь) месячных расчетных показателей, за исключением 9 мая 2025 года, к 9 мая 2025 года в связи с празднованием 80-летия Победы в Великой Отечественной войне – в размере 50 000 (пятьдесят тысяч) тенге;</w:t>
      </w:r>
    </w:p>
    <w:bookmarkEnd w:id="38"/>
    <w:bookmarkStart w:name="z44" w:id="39"/>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 в размере 8 (восемь) месячных расчетных показателей, за исключением 9 мая 2025 года, к 9 мая 2025 года в связи с празднованием 80-летия Победы в Великой Отечественной войне – в размере 50 000 (пятьдесят тысяч) тенге;</w:t>
      </w:r>
    </w:p>
    <w:bookmarkEnd w:id="39"/>
    <w:bookmarkStart w:name="z45" w:id="40"/>
    <w:p>
      <w:pPr>
        <w:spacing w:after="0"/>
        <w:ind w:left="0"/>
        <w:jc w:val="both"/>
      </w:pPr>
      <w:r>
        <w:rPr>
          <w:rFonts w:ascii="Times New Roman"/>
          <w:b w:val="false"/>
          <w:i w:val="false"/>
          <w:color w:val="000000"/>
          <w:sz w:val="28"/>
        </w:rPr>
        <w:t>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 в размере 5 (пять) месячных расчетных показателей, за исключением 9 мая 2025 года, к 9 мая 2025 года в связи с празднованием 80-летия Победы в Великой Отечественной войне – в размере 50 000 (пятьдесят тысяч) тенге;</w:t>
      </w:r>
    </w:p>
    <w:bookmarkEnd w:id="40"/>
    <w:bookmarkStart w:name="z46" w:id="41"/>
    <w:p>
      <w:pPr>
        <w:spacing w:after="0"/>
        <w:ind w:left="0"/>
        <w:jc w:val="both"/>
      </w:pPr>
      <w:r>
        <w:rPr>
          <w:rFonts w:ascii="Times New Roman"/>
          <w:b w:val="false"/>
          <w:i w:val="false"/>
          <w:color w:val="000000"/>
          <w:sz w:val="28"/>
        </w:rPr>
        <w:t>
      5) ко Дню памяти жертв политических репрессий и голода – 31 мая:</w:t>
      </w:r>
    </w:p>
    <w:bookmarkEnd w:id="41"/>
    <w:bookmarkStart w:name="z47" w:id="42"/>
    <w:p>
      <w:pPr>
        <w:spacing w:after="0"/>
        <w:ind w:left="0"/>
        <w:jc w:val="both"/>
      </w:pPr>
      <w:r>
        <w:rPr>
          <w:rFonts w:ascii="Times New Roman"/>
          <w:b w:val="false"/>
          <w:i w:val="false"/>
          <w:color w:val="000000"/>
          <w:sz w:val="28"/>
        </w:rPr>
        <w:t>
      лицам, непосредственно подвергавшимся политическим репрессиям на территории бывшего Союза ССР и в настоящее время являющимся гражданами Республики Казахстан – в размере 15 (пятнадцать) месячных расчетных показателей;</w:t>
      </w:r>
    </w:p>
    <w:bookmarkEnd w:id="42"/>
    <w:bookmarkStart w:name="z48" w:id="43"/>
    <w:p>
      <w:pPr>
        <w:spacing w:after="0"/>
        <w:ind w:left="0"/>
        <w:jc w:val="both"/>
      </w:pPr>
      <w:r>
        <w:rPr>
          <w:rFonts w:ascii="Times New Roman"/>
          <w:b w:val="false"/>
          <w:i w:val="false"/>
          <w:color w:val="000000"/>
          <w:sz w:val="28"/>
        </w:rPr>
        <w:t>
      лицам, постоянно проживавшим до применения к ним репрессий на территории, ныне составляющей территорию Республики Казахстан в размере - 15 (пятнадцать) месячных расчетных показателей, в случаях:</w:t>
      </w:r>
    </w:p>
    <w:bookmarkEnd w:id="43"/>
    <w:bookmarkStart w:name="z49" w:id="44"/>
    <w:p>
      <w:pPr>
        <w:spacing w:after="0"/>
        <w:ind w:left="0"/>
        <w:jc w:val="both"/>
      </w:pPr>
      <w:r>
        <w:rPr>
          <w:rFonts w:ascii="Times New Roman"/>
          <w:b w:val="false"/>
          <w:i w:val="false"/>
          <w:color w:val="000000"/>
          <w:sz w:val="28"/>
        </w:rPr>
        <w:t>
      применения репрессий советскими судами и другими органами за пределами бывшего Союза ССР;</w:t>
      </w:r>
    </w:p>
    <w:bookmarkEnd w:id="44"/>
    <w:bookmarkStart w:name="z50" w:id="45"/>
    <w:p>
      <w:pPr>
        <w:spacing w:after="0"/>
        <w:ind w:left="0"/>
        <w:jc w:val="both"/>
      </w:pPr>
      <w:r>
        <w:rPr>
          <w:rFonts w:ascii="Times New Roman"/>
          <w:b w:val="false"/>
          <w:i w:val="false"/>
          <w:color w:val="000000"/>
          <w:sz w:val="28"/>
        </w:rPr>
        <w:t>
      осуждения военными трибуналами действующей армии во время второй мировой войны (гражданских лиц и военнослужащих);</w:t>
      </w:r>
    </w:p>
    <w:bookmarkEnd w:id="45"/>
    <w:bookmarkStart w:name="z51" w:id="46"/>
    <w:p>
      <w:pPr>
        <w:spacing w:after="0"/>
        <w:ind w:left="0"/>
        <w:jc w:val="both"/>
      </w:pPr>
      <w:r>
        <w:rPr>
          <w:rFonts w:ascii="Times New Roman"/>
          <w:b w:val="false"/>
          <w:i w:val="false"/>
          <w:color w:val="000000"/>
          <w:sz w:val="28"/>
        </w:rPr>
        <w:t>
      применения репрессий после призыва для прохождения воинской службы за пределы Казахстана;</w:t>
      </w:r>
    </w:p>
    <w:bookmarkEnd w:id="46"/>
    <w:bookmarkStart w:name="z52" w:id="47"/>
    <w:p>
      <w:pPr>
        <w:spacing w:after="0"/>
        <w:ind w:left="0"/>
        <w:jc w:val="both"/>
      </w:pPr>
      <w:r>
        <w:rPr>
          <w:rFonts w:ascii="Times New Roman"/>
          <w:b w:val="false"/>
          <w:i w:val="false"/>
          <w:color w:val="000000"/>
          <w:sz w:val="28"/>
        </w:rPr>
        <w:t>
      применения репрессий по решениям центральных союзных органов: Верховного Суда ССР и его судебных коллегий, коллегии Объединенного государственного политического управления Союза ССР, особого совещания при Народном комиссариате внутренних дел - Министерстве государственной безопасности-Министерстве внутренних дел Союза ССР, Комиссии Прокуратуры Союза ССР и Народного комиссариата внутренних дел Союза ССР по следственным делам и других органов;</w:t>
      </w:r>
    </w:p>
    <w:bookmarkEnd w:id="47"/>
    <w:bookmarkStart w:name="z53" w:id="48"/>
    <w:p>
      <w:pPr>
        <w:spacing w:after="0"/>
        <w:ind w:left="0"/>
        <w:jc w:val="both"/>
      </w:pPr>
      <w:r>
        <w:rPr>
          <w:rFonts w:ascii="Times New Roman"/>
          <w:b w:val="false"/>
          <w:i w:val="false"/>
          <w:color w:val="000000"/>
          <w:sz w:val="28"/>
        </w:rPr>
        <w:t>
      лицам, подвергшимся насильственному противоправному переселению в Казахстан и из Казахстана на основании актов высших органов государственной власти Союза ССР – в размере 15 (пятнадцать) месячных расчетных показателей;</w:t>
      </w:r>
    </w:p>
    <w:bookmarkEnd w:id="48"/>
    <w:bookmarkStart w:name="z54" w:id="49"/>
    <w:p>
      <w:pPr>
        <w:spacing w:after="0"/>
        <w:ind w:left="0"/>
        <w:jc w:val="both"/>
      </w:pPr>
      <w:r>
        <w:rPr>
          <w:rFonts w:ascii="Times New Roman"/>
          <w:b w:val="false"/>
          <w:i w:val="false"/>
          <w:color w:val="000000"/>
          <w:sz w:val="28"/>
        </w:rPr>
        <w:t>
      детям жертв политических репрессий, находившимся вместе с родителями или заменявшими их лицами в местах лишения свободы, в ссылке, высылке или на специальном поселении, а также детям жертв политических репрессий, не достигшим восемнадцатилетнего возраста на момент репрессии и в результате ее применения, оставшимся без попечения родителей или одного из них – в размере 10 (десять) месячных расчетных показателей.</w:t>
      </w:r>
    </w:p>
    <w:bookmarkEnd w:id="49"/>
    <w:bookmarkStart w:name="z55" w:id="50"/>
    <w:p>
      <w:pPr>
        <w:spacing w:after="0"/>
        <w:ind w:left="0"/>
        <w:jc w:val="both"/>
      </w:pPr>
      <w:r>
        <w:rPr>
          <w:rFonts w:ascii="Times New Roman"/>
          <w:b w:val="false"/>
          <w:i w:val="false"/>
          <w:color w:val="000000"/>
          <w:sz w:val="28"/>
        </w:rPr>
        <w:t>
      6) ко Дню закрытия Семипалатинского испытательного ядерного полигона - 29 августа:</w:t>
      </w:r>
    </w:p>
    <w:bookmarkEnd w:id="50"/>
    <w:bookmarkStart w:name="z56" w:id="51"/>
    <w:p>
      <w:pPr>
        <w:spacing w:after="0"/>
        <w:ind w:left="0"/>
        <w:jc w:val="both"/>
      </w:pPr>
      <w:r>
        <w:rPr>
          <w:rFonts w:ascii="Times New Roman"/>
          <w:b w:val="false"/>
          <w:i w:val="false"/>
          <w:color w:val="000000"/>
          <w:sz w:val="28"/>
        </w:rPr>
        <w:t>
      лицам, принимавшим участие в ликвидации последствий катастрофы на Чернобыльской атомной электростанции в 1986-1987 годах, других радиационных катастроф и аварий на объектах гражданского или военного назначения, а также участвовавшим непосредственно в ядерных испытаниях – в размере 35 (тридцать пять) месячных расчетных показателей;</w:t>
      </w:r>
    </w:p>
    <w:bookmarkEnd w:id="51"/>
    <w:bookmarkStart w:name="z57" w:id="52"/>
    <w:p>
      <w:pPr>
        <w:spacing w:after="0"/>
        <w:ind w:left="0"/>
        <w:jc w:val="both"/>
      </w:pPr>
      <w:r>
        <w:rPr>
          <w:rFonts w:ascii="Times New Roman"/>
          <w:b w:val="false"/>
          <w:i w:val="false"/>
          <w:color w:val="000000"/>
          <w:sz w:val="28"/>
        </w:rPr>
        <w:t>
      лицам,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дети, инвалидность которых генетически связана с радиационным облучением одного из родителей – в размере 35 (тридцать пять) месячных расчетных показателей;</w:t>
      </w:r>
    </w:p>
    <w:bookmarkEnd w:id="52"/>
    <w:bookmarkStart w:name="z58" w:id="53"/>
    <w:p>
      <w:pPr>
        <w:spacing w:after="0"/>
        <w:ind w:left="0"/>
        <w:jc w:val="both"/>
      </w:pPr>
      <w:r>
        <w:rPr>
          <w:rFonts w:ascii="Times New Roman"/>
          <w:b w:val="false"/>
          <w:i w:val="false"/>
          <w:color w:val="000000"/>
          <w:sz w:val="28"/>
        </w:rPr>
        <w:t>
      семьям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 в размере 35 (тридцать пять) месячных расчетных показателей;</w:t>
      </w:r>
    </w:p>
    <w:bookmarkEnd w:id="53"/>
    <w:bookmarkStart w:name="z59" w:id="54"/>
    <w:p>
      <w:pPr>
        <w:spacing w:after="0"/>
        <w:ind w:left="0"/>
        <w:jc w:val="both"/>
      </w:pPr>
      <w:r>
        <w:rPr>
          <w:rFonts w:ascii="Times New Roman"/>
          <w:b w:val="false"/>
          <w:i w:val="false"/>
          <w:color w:val="000000"/>
          <w:sz w:val="28"/>
        </w:rPr>
        <w:t>
      семьям, умерших вследствие лучевой болезни или умерших лиц с инвалидностью, а также гражданам,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 в размере 35 (тридцать пять) месячных расчетных показателей;</w:t>
      </w:r>
    </w:p>
    <w:bookmarkEnd w:id="54"/>
    <w:bookmarkStart w:name="z60" w:id="55"/>
    <w:p>
      <w:pPr>
        <w:spacing w:after="0"/>
        <w:ind w:left="0"/>
        <w:jc w:val="both"/>
      </w:pPr>
      <w:r>
        <w:rPr>
          <w:rFonts w:ascii="Times New Roman"/>
          <w:b w:val="false"/>
          <w:i w:val="false"/>
          <w:color w:val="000000"/>
          <w:sz w:val="28"/>
        </w:rPr>
        <w:t>
      лицам, из числа участников ликвидации последствий катастрофы на Чернобыльской атомной электростанции в 1988-1989 годах, эвакуированным (самостоятельно выехавшим) из зон отчуждения и отселения в Республику Казахстан, включая детей, которые на день эвакуации находились во внутриутробном состоянии – в размере 35 (тридцать пять) месячных расчетных показателей;</w:t>
      </w:r>
    </w:p>
    <w:bookmarkEnd w:id="55"/>
    <w:bookmarkStart w:name="z61" w:id="56"/>
    <w:p>
      <w:pPr>
        <w:spacing w:after="0"/>
        <w:ind w:left="0"/>
        <w:jc w:val="both"/>
      </w:pPr>
      <w:r>
        <w:rPr>
          <w:rFonts w:ascii="Times New Roman"/>
          <w:b w:val="false"/>
          <w:i w:val="false"/>
          <w:color w:val="000000"/>
          <w:sz w:val="28"/>
        </w:rPr>
        <w:t>
      7) ко Дню Конституции Республики Казахстан – 30 августа:</w:t>
      </w:r>
    </w:p>
    <w:bookmarkEnd w:id="56"/>
    <w:bookmarkStart w:name="z62" w:id="57"/>
    <w:p>
      <w:pPr>
        <w:spacing w:after="0"/>
        <w:ind w:left="0"/>
        <w:jc w:val="both"/>
      </w:pPr>
      <w:r>
        <w:rPr>
          <w:rFonts w:ascii="Times New Roman"/>
          <w:b w:val="false"/>
          <w:i w:val="false"/>
          <w:color w:val="000000"/>
          <w:sz w:val="28"/>
        </w:rPr>
        <w:t>
      лицам, которым назначены пенсии за особые заслуги перед Республикой Казахстан, пенсионерам, имеющим статус персонального пенсионера областного значения, почетным гражданам области, района - в размере 10 (десять) месячных расчетных показателей;</w:t>
      </w:r>
    </w:p>
    <w:bookmarkEnd w:id="57"/>
    <w:bookmarkStart w:name="z63" w:id="58"/>
    <w:p>
      <w:pPr>
        <w:spacing w:after="0"/>
        <w:ind w:left="0"/>
        <w:jc w:val="both"/>
      </w:pPr>
      <w:r>
        <w:rPr>
          <w:rFonts w:ascii="Times New Roman"/>
          <w:b w:val="false"/>
          <w:i w:val="false"/>
          <w:color w:val="000000"/>
          <w:sz w:val="28"/>
        </w:rPr>
        <w:t>
      героям Социалистического Труда, кавалерам ордена Трудовой Славы трех степеней - в размере 10 (десять) месячных расчетных показателей;</w:t>
      </w:r>
    </w:p>
    <w:bookmarkEnd w:id="58"/>
    <w:bookmarkStart w:name="z64" w:id="59"/>
    <w:p>
      <w:pPr>
        <w:spacing w:after="0"/>
        <w:ind w:left="0"/>
        <w:jc w:val="both"/>
      </w:pPr>
      <w:r>
        <w:rPr>
          <w:rFonts w:ascii="Times New Roman"/>
          <w:b w:val="false"/>
          <w:i w:val="false"/>
          <w:color w:val="000000"/>
          <w:sz w:val="28"/>
        </w:rPr>
        <w:t>
      лицам, удостоенным звания "Қазақстанның Еңбек Ері", "Халық қаһарманы" - в размере 10 (десять) месячных расчетных показателей;</w:t>
      </w:r>
    </w:p>
    <w:bookmarkEnd w:id="59"/>
    <w:bookmarkStart w:name="z65" w:id="60"/>
    <w:p>
      <w:pPr>
        <w:spacing w:after="0"/>
        <w:ind w:left="0"/>
        <w:jc w:val="both"/>
      </w:pPr>
      <w:r>
        <w:rPr>
          <w:rFonts w:ascii="Times New Roman"/>
          <w:b w:val="false"/>
          <w:i w:val="false"/>
          <w:color w:val="000000"/>
          <w:sz w:val="28"/>
        </w:rPr>
        <w:t>
      8) ко Дню Независимости Республики Казахстан – 16 декабря:</w:t>
      </w:r>
    </w:p>
    <w:bookmarkEnd w:id="60"/>
    <w:bookmarkStart w:name="z66" w:id="61"/>
    <w:p>
      <w:pPr>
        <w:spacing w:after="0"/>
        <w:ind w:left="0"/>
        <w:jc w:val="both"/>
      </w:pPr>
      <w:r>
        <w:rPr>
          <w:rFonts w:ascii="Times New Roman"/>
          <w:b w:val="false"/>
          <w:i w:val="false"/>
          <w:color w:val="000000"/>
          <w:sz w:val="28"/>
        </w:rPr>
        <w:t>
      лицам, постоянно проживавщим до применения к ним репрессий на территории, ныне составляющей территорию Республики Казахстан, в случае применения репрессии за участие в событиях 17-18 декабря 1986 года в Казахстане, за исключением лиц, осужденных за совершение умышленных убийств и посягательство на жизнь работника милиции, народного дружинника в этих событиях, в отношении которых сохраняется действующий порядок пересмотра уголовных дел – в размере 51 (пятьдесят один) месячных расчетных показателей.".</w:t>
      </w:r>
    </w:p>
    <w:bookmarkEnd w:id="61"/>
    <w:bookmarkStart w:name="z67" w:id="62"/>
    <w:p>
      <w:pPr>
        <w:spacing w:after="0"/>
        <w:ind w:left="0"/>
        <w:jc w:val="both"/>
      </w:pPr>
      <w:r>
        <w:rPr>
          <w:rFonts w:ascii="Times New Roman"/>
          <w:b w:val="false"/>
          <w:i w:val="false"/>
          <w:color w:val="000000"/>
          <w:sz w:val="28"/>
        </w:rPr>
        <w:t>
      2. Настоящее решение вводится в действие со дня его первого официального опубликования.</w:t>
      </w:r>
    </w:p>
    <w:bookmarkEnd w:id="6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Петропавловского городского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Бердагулов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