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5d82" w14:textId="02a5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мая 2025 года № 112. Зарегистрировано в Департаменте юстиции Северо-Казахстанской области 5 мая 2025 года № 7912-15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на пестициды, биоагенты (энтомофаги)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пестицида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PROTHAZOLE,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TOPAZINE,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 370 г/л + топрамезон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300г/л + лямбда-цигалотрин 100г/л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АЛЬФАПЛАН,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 (15%),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микрокапсулированная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этилгексилового эфира 453 г/л + флорасулам 7,4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г/л + лямбда-цигалотрин, 55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ХЛОРАНТРАНИЛИПРОЛ,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г/л + трифлоксистробин, 150 г/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 клотианидина + 100 г/л лямбда-цигалотрина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г/кг + флорасулам, 100 г/кг + клоквинтосет кислоты, 70,8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КУДЕСНИК,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г/л + дифлюфеникан,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 60 г/л + абамектин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13,5%,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170 г/л+ пираклостробин 170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ПИЛАРКЛЭЙМ,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изопропиламинная соль, 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ПИЛАРФЕНД ZC, микрокапсулированная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г/л + тифенсульфурон-метил, 76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285 г/л + флуроксипир 30,5 г/л + флорасулам 11,5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г/л + пиклорам 80 г/л+ аминопиралид 17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г/л + флутриафол 93 г/л + азоксистробин 90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г/кг + метсульфурон-метил, 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125 г/л, тебуконазол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г/л + клодинафоп-пропаргил, 80 г/л + клоквинтоцет-мексил,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 77%,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375 г/кг + метсульфурон-метил, 135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г/кг, тифенсульфурон-метил 200 г/кг, метсульфурон-метил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микрокапсулированная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ТРИОН ТОП,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ТУРБОГЛИФ, 775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г/л + циперметрин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ЭЛИОН,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