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135f" w14:textId="6591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марта 2025 года № 84. Зарегистрировано в Департаменте юстиции Северо-Казахстанской области 31 марта 2025 года № 7881-15. Утратило силу постановлением акимата Северо-Казахстанской области от 17 ноября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P205-17.5%, N-3.5%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P205-42.0% , K2O-28.0%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N-8.5%, Аммиачный N-4,25%, Органический N-4,25%,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Agroleaf Power Calcium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13%,N 40%, K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N-14%. P-25%, K-13%, Mg-3.2%, Zn-1.8%,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 Органический N-3,2%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N-11%, Нитратный N- 3,1%, Мочевинный N- 3,3%, Органический N-4,6, %, CaO-5,7%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N- 1,2%, Zn12%,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Amkofert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N5%, P 70%, К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N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N - 71 г/л Zn + B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B-10%(140 г/л) + N- 60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-110г/кг Мо-80г/кг Zn- 40г/кг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P-10%, K-14%,Ca-12%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P- 5, K- 46+МЕ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P-56, K- 10+ME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P- 20, K- 20+МЕ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, B-0,38 % , Mo-0,21 %, свободные аминокислоты-12,28 %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CaO-10,40%, B-0,52%, N-5,59%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B-0,38 % , Cu-0,15 % , Fe-5,10 % , Mn-2,50 %, Mo-0,10 % , Zn-0,21 %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аминокислоты-5,76 %, органическое вещество + стимуляторы-13,40 %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- 17,16 %; N - 6,00 %; CaO - 4.09 %; B-0.26 %; SO₃ - 2.31 %; MgO-0.29 % Орган-ое вещество - 47.38 %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N-1,5%,K2O -6%, C2O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; P2O2-14,24% ; K2O-3,88%; MgO-0.38% ; B-0,14% ; Mn-0,97% ; Zn-0,67% ; свободные аминокислоты - 10,61 %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P₂O₅-42,00%, K₂O-28,00%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аминокислоты-11,55%, N-3,46%, K2O-1,96%, B-1,15%, Mo-0,11%,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P- 0,07%, К- 0,38%, Mg- 0,07%, S- 0,44%, Fe- 0,11%, Bacillus Licheniformis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N-NH2-12%, P2O5 -48%, K2O-8%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N- 8%, P-18%, К18%+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N-15%м/м N амидный- 15%м/м CaO- 12%м/м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P-40%, K-13%, S-3%, Fe-0,07%,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Zn-0,025%, Cu-0,01%, Mn-0,04%, B-0,025%,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нитратный N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15 %, К2О – 5 %, MgO – 9%, B – 0,1 %,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 P2O5- 3% K2О-0% Ca-7%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,KH2PO4-2,5%, KNO3-10%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KH2PO4 -25% ,KNO3 -10% CH4N2 -25%, MgSO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N-4.11 %; Mn- 0.73 %; Zn- 0.48 %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N -10.36 %; P2O5-14.24 %; K2O- 3.88 %; B-0.14 %; Zn- 0.67 %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-6.93 %; N- 8.66 %; K2O-3.93 %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N-3%; P2O5-8%; K2O-4%; B-1%;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N-2,4%, K2O-3,35%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N-3,72%; P2O5-11,08%; K2O-4,08%; B-0,20%; Zn-0,50%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SO3-51%; N-9%; N-9%; P2O5-3%;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N-2,81%, Mo-7,52%; Co-0,76%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N- 7.5% Аммонийный N-7.5%, P2O5- 22%, Cu- 4%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,N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aминокислоты – 30%; N – 6%; P2O5– 1%; К2О–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 NO3 – 4%, NH2 – 4%, NH4 – 2%; P2O5 – 10%; К2О– 40%; Fe – 0,02%; Mn– 0,01%; Zn – 0,002%;Cu – 0,002%; В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10%,NH4 – 10%; P2O5– 52%; К2О – 10%; Fe – 0,02%; Mn – 0,01%; Zn 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20%,NO3 – 2%, NH2 – 14%, NH4 – 4%; P2O5 – 20%; К2О– 20%; Fe – 0,02%; Mn – 0,01%; Zn– 0,002%; Cu 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25%,NH2 – 12%, NH4 – 13%; P2O5– 5%;К2О – 5%; Fe – 0,02%; Mn– 0,01%; Zn 0,002%; Cu– 0,002%; В–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N– 3,2%; В–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– 15%; SiO2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 ; Mo - 0,07 %;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- 14,00 %; MgO - 2,80 %; B - 0,14 %; Mo - 0,07 %; Co - 0,007 %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N-3,72 %, P2O5-11,08 %, K2O-4,08 %, Zn-0,50 %, Mn-0,20 %, B-0,20 %, Mo-0,02 %, Fe-0,09 %, свободные аминокислоты-5,76 %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extract 200 г/л,Organic matter 80 г/л, P2O5- 25 г/л, К2О -60 г/л, N-60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 30 г/л, К2О≥ 60 г/л, N≥ 90 г/л, Organic Matter≥ 150 г/л, Аlginic Acid≥ 14 г/л, - Fe 16 г/л, -Cu 8 г/л, - Zn 12 г/л, 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 г/л, N≥40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 P₂O₅- 0% ,K₂O-2%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P-20%, K-33%, MgO-1%, S-7.5%, Zn-0.03%,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B-0.0019%, B-1.4%, Mn-0.14%, Cu-0.005%,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N- 8,3%, нитратный N- 8,3%, P2O5-8,3%, K2O- 8,3%, Fe-0,03%, Mn-0,02%, Mo-0,001%, Mn -0,02%, B-0,03%, Zn- 0,01% , Cu- 0,02%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N-2% Мочевинный N- 0,6% Органический N-1,4% P2O5-8% K2O-7%, B-0,15% , Mo-0,15%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N-5,6% Мочевинный N- 5% Органический N-0,6%, MgO-0,2%, Fe-1% 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N- 6%, мочевинный N- 3,8%, органический N-2,2%, P2O5-4%, K2O-5%, Fe, 0,5%, Mn-0,5%, Zn- 0,5%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7%, Zn: 0.5%, Mn: 1.5%, аминокислоты: 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Zn-2,5 % м/м, Mn-2,5 %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N- 22,6, P- 22, K- 22,6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(кальциевая6селитра)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150 г/л (11%),N)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ГидроСера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N-13,3%, Mn-1,0%, Fe-15,0%;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N–13,0%; Ca -14,0%;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N–19,1%; Mg- 14,0%;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- 13,0, Mn-14,0,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–15,0 %; P2O5-3,3 %, Cu- 14,0 %; Mn-1,0 %;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N–10,3 %; P2O5-3,3 %; B-1,5 %, Mo- 8,5 %,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N–7,4 %, SO3–14,0 %;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-0,054%, Zn-0,014%, Cu -0,01%, Mn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Fe-0,054%,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-0,054%, Zn -0,014%, Cu-0,01%,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-0,054%, Zn-0,014%,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-0,054%, Zn -0,014%, Cu 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- 0,054%, Zn -0,014%, Cu-0,01%, Mn 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Акварин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Fe-0,054%, Zn-0,014%, Cu -0,01%, Mn-0,042%,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Fe-0,10%, Mn-0,05%, Zn--0,012%,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ГИСИНАР-М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K2O- 1,5,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K2O-3, органические вещества-4,0-7,0б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Суфлер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Ag-0,3±0,1; N-0,46±0,1; B-0,33±0,1; Cu-0,45±0,1; Zn-0,8±0,3; Mn-0,8±0,2; Mo-0,1±0,04; Co-0,03±0,01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Зеромикс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Диформы марки Диформа БорМолибден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Микроэл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Волски Микрокомплекс марки Экомак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Страда марки Страда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Моноформы"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Волски Моноформы марки Волски Моно-Железо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Волски Моноформы марки Волски Моно-Цинк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ЕВРО КАС+S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ЗероМаксФос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B- 150 г/л, N- 50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Волски Оптим 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Nutrimic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БиоАзоФосфит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Alginamin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Ammasol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 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Biostim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Boramin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Cabamin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Calvelox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Caramba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Carmina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Cerestart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Curadrip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Etidot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Ferrovit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Folixir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Fosiram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Magnesium Sulphate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Humika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Kalisol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Micrall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Microlan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Nematan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Polystim Global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POTENCIA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Sancrop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Start-Up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Vittaspray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Биограно форте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 – 0,65; MgO – 0,03; Na – 0,01; P–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БиоЛип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K-0,028; MgO-0,002;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Биомикол+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K-0,8,MgO-0,03, N-0,45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хелат 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В-4%, Мо-4%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 ,В- 1%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B-10,8%, N- 3%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-0,11%, Mn-0,06%, B-0,01%, Zn-0,02%, Сu-0,021%,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P-0,01, K-0,01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N+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CHROMASTIM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AGRI-GEL-10-30-10+ME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AGRI-GEL-10-5-30+ME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AGRI-GEL-K45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AGRI-GEL-ZN-80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AGRI-SUPER-Ca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SUPERCALCIO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ULTRAPREMIUM-RAÍZ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Fertiroyal 5-30-20 +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 + 5 SO3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 + 17 SO3 + 4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N-3,2, Zn--2,6, MgO-2,2, Cu--2, Fe--0,4, Mn--0,3, Mo-0,2, B-0,1, Co--0,1,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N(6,6%), SO3 (4,6%), Mn-(0,3%), Сu- (0,1%), Zn (0,07%), Fe-(0,07%), Mо (0,07%), В (0,01%), Se(0,003%), Сo-(0,001%),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Cu-3,8, Zn-3,3, MgO-2,3, Fe-0,6, Mn-0,3, Co-0,2,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 10:40:10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NPK19:19:19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Амбре-бор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Медь-Марганец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Амино Сидс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Бор-Молибден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Кальций-Бор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Квант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Фосфит-К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Zargreen Natural Liquid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Зерновой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5,5%,К2О– 0,85%, S- 0,002%, Fe- 0,144%, К2О –1,225%, Mg-0,0205%,Cu– 0,001%, N – 0,1%, , Р2О5 –0,1%, Zn-0,001%,Na 0,17%, CaO–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К2О – 1,75%, рН 1%-ного водного раствора препарата – 9,0-10,5 единица, S- 0,002%, Fe-0,288%, К2О –2,45%, Mg- 0,041%, Cu-0,001%, N- 0,2%, Р2О5 –0,1%, Zn -0,001%, Na- 0,34%, Ca- 0,69%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К2О – 0,2%, S- 0,002%, Fe 0,048%,К2О – 0,4083%, Mg- 0,0068%, Cu-0,001%, N- 0,033%, Р2О5 – 0,1%, Zn- 0,001%, Na- 0,057%, Ca- 0,115%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Гумат калия Сахалинский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К2О – 0,4%,S- 0,002%, Fe-0,072%, К2О – 0,6125%, Mg-0,0103%, Cu- 0,001%, N 0,05%, Р2О5 – 0,1%, Zn-0,001%, Na- 0,085,CaO- 0,1725%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Комби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N-0,004, P-0,013, К-0,33, Гуминовые кислоты-4,0, рН-раствор-7,1, Na-0,23, Zn-0,00005, Cu-0,0001, Mn-0,00001, Fe-0,032,CaO-0,00001, S-0,00001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Фульвигрейн,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ЭФИКА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А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- 6,0%; Fe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К2O - 7,0%; Fe - 0,50%; Zn - 0,08%; С- 12,0%;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AminoPro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B170+Мо+Со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Zn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общий N- 4,55, СаО- 3,1 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Cu-0,3%, Fe-6,8% , Mn-2,6% 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- 0,2% , Zn-1,1%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, B-1,2%, Cu-0,8% , Fe-0,6% 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Mn-0,7%, Mo - 1,0% , Zn-5,0%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Commander NPZn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FOLIAPLANT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HUMISUPER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17-5-5+2MgO+ME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7-17-5+ME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9-7-7+2MgO+ME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Fe-0,059, Mn-0,06, Zn-0,062, Cu-0,011,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-0,10%, Mn-0,05%, Zn -0,012%, Сu 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-0,10%, Mn-0,05%, Zn-0,015%, Сu 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PHANTOM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3%, NH2 – 3%, P2O5 – 15%;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- 6%, Nорганический - 2%, N мочевинный - 4%, P2O5 - 2,5%, K2O - 2,5%, MgO - 2,5%, B бороэтаноломин - 2%, Co- 0,1%. Cu - 1%, Fe - 1,2%, Mn - 1,2%, Mo - 0,25%, Zn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P2O5-29,7%, K2О-5,1%, Mg-2,7%, MgO-4,5%,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БиоСера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S-85,95%, S- 0,09%, K2O- 0,002%,P2O5 -0,003%, N- 0,003%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БОРОГУМ- М марки 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N-3,50, N органический 0,25, N мочевинный 3,25, P2O5 -0,50, К2О-2,50,MgO- 0,10, В - 0,10, Со-0,01, Сu- 0,05, Fе-0,12, Mn- 0,10, Мо- 0,025, Zn- 0,12,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S-7,5, B-12,0,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Mg-0,9, S-28,0, B-0,5, Cu-5,0, Fe-6,0, Mn-8,0, Мо-0,05, Цинк-2,0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МАСЛИЧНЫЕ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Глицин-2,1, S-14,5, B-10,0, Cu-0,2, Fe-2,5, Мn-5,0, Мо-0,05, Zn-2,0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Доктор Грин -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P-25,0, К-17,0, Mg -1,5, S-17,0, B-0,25, Cu-0,175, Fe-3,5, Mn-3,0, Мо-0,025, Zn-3,25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Р2О5-; К2О-; MgO-50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N-; P2O5- 83; K2O- 103; SО4-14;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P2O5- 75; K2O-62; SО4-16; MgO- 6,2;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K2O- 39; SО4-51;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P2O5-73; K2O- 41; SО4-25;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P2O5-96; K2O-105; SО4-14;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N- 125; SО4-0,46; СaO- 200; MgO-13;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- 109; CaO- 160; MgO-42;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N-9,8; P2O5-83; K2O-99; SО4-14;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N-3,9; P2O5-92; K2O-85; SО4-14;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N- 12; P2O5- 80; K2O- 103; SО4- 14;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Р2О5-67; К2О,-88;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N-3,8; Р2О5-44; К2О-58;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N-3,2; P2O5,-91; K2O- 78; SО4- 25;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P2O5- 83; K2O- 57; SО4-35;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P2O5- 87; K2O-106; SО4-14;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P2O-79; K2O-83; SО4- 14;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N-3,7; P2O5-87; K2O-79; SО4- 23;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N-3,4; P2O5- 62; K2O- 53; SО4- 6,4; MgO- 8,3;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N- 70; P2O5-90; K2O-80; SО4- 14;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Р2О5-67; К2О-43;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Оксигумат-У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Аргент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Контур марки Контур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Р205-40%;К2O-13%, B-0,02%, Cu-0,005% , Fe-0,07% , Mn-0,03%,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Р205-5%;К2O-30%, MgO - 2%, B-0,02%, Cu-0,005% , Fe-0,07%,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Р205-18%;К2O-18%, MgO - 3%,SO3- 6%,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, Fe-0,07% , Mn-0,03%,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Р205-37%;К2O-37%, B-0,02%, Cu-0,005% , Fe-0,07% , Mn-0,03% , Zn-0,01%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СТЕРНЯ-12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В-10,95%, аминокислоты-1,5%, моносахариды-0,00368%,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Mn-10,84%, N-2,66%, SO3-4,41%, аминокислоты-1,39%, органические кислоты-7,20%, моносахариды-0,00329%, фитогормоны-0,00038%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N-5,40%, SO3-2,66%, Cu-5,65%, аминокислоты-2,68%, органические кислоты-6,20%, моносахариды-0,00397%, фитогормоны-0,00045%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N- 6%; - P- 23%; -K- 35%; (MgO – 1%; Fe– 0,05%; Zn– 0,2%; B– 0,1%; Mn– 0,2%; Cu – 0,25%; Mo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К-30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N-2%; P2O5-1,8%; K2O-1,2%; GA142-46,5%; Свободные аминокислоты-12%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Р205-54%;К2O-10%, B-0,02%, Cu-0,05% , Fe-0,1% 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Р205-20%;К2O-20%, B-0,02%, Cu-0,05% , Fe-0,1% , Mn-0,05% 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Р205-10%;К2O-10%, B-0,02%, Cu-0,05%, Fe-0,1%, Mn-0,05%, Zn-0,05%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, Fe-0,1% , Mn-0,05% 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N- 14, P2O5- 5, K2O- 15, S- 0, Fe - 0, B- 0,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азотно3фосфорное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Для масличных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картофеля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кукурузы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Для свеклы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+ микро и макроэлементы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ГУМИМАКС-П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, Mn-1,0% 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NH4 - 6.8%, NO3 -6.8%, NH2 - 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N- 6,8, N нитратный - 6,8, N амидный 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N-2,4; P2O5-97; K2O-85; SО4-14;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N-105; P2O5- 99; K2O-87; SО4-10; MgO 11;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Р2О5-140; К2О-90; SO4-10;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Fe-0,10%, Mn-0,05%, Zn-0,012%, Cu-0,012%,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Fe)-0,10%, Mn-0,05%, Zn-0,015%, Cu-0,012%,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Fe-0.4%, Mn-0,6%, Zn-1,5%, Cu-0,12%,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Fe-0.2%, Mn-0,6%, Zn-1,1%,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Mn-0,7%, Zn-2,1%, Cu-1,5%,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P2O5 -32, K2O-17, Zn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N-50; Р2О5-200; СaO-50; B -3,0; органическое вещество -100%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Р2О5-120; К2О- 80; SO4-10; Mn -20; Cu -2,0; Zn -12; B -7,0; Mo -0,15; Co -0,06;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-50; Р2О5-320; К2О-95; CaО-50; MgO-15; Zn -4,5; органическое вещество- 200%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N- 20; Р2О5-110; К2О-75; SO4-10; Mn- 10; Cu -9,0; Zn -15,0;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N-25; P2O5-180; K2O-70; SO4-10; MgO-17; Fe -12,5; Mn -3,5; Cu -4,0; Zn -7,0; B- 4,5; Mo- 0,15; Co -0,05; органическое вещество -200%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N- 6,8; P2O5-83; K2O-103; SО4-14; Mn -15; Cu -2,0; Zn -5,0; B- 8,0; Mo -15; Co- 3,0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P2O5-80; K2O-39; SО4- 51; Fe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P2O5- 73; K2O-41; SО4-25; Fe -15; 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N- 9,8; P2O5- 83; K2O-99; SО4-14; Mn- 15; Cu- 12; Zn -8,0;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N- 3,9; P2O5-92; K2O-85; SО4-14; Mn- 10; Cu -5,0; Zn- 25; B- 7,0;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P2O5-80; K2O-103; SО4-14;Mn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N- 14; Р2О5- 67; К2О- 88; Cu-30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N- 3,8; Р2О5-44; К2О-58; Mo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N- 1,0; P2O5-83; K2O- 57; SО4- 35; Mn -20; Cu- 2,0; Zn- 12; B 7,0; Mo- 0,15; Co- 0,06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N- 11; P2O5-87; K2O-106; SО4-14; Mn- 25; Cu- 4,0; Zn -6,0; B -7,0;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N- 5,5; P2O5- 79; K2O- 83; SО4- 14; Mn 10; Cu- 9,0; Zn- 15; B- 4,5; Mo- 0,15; Co- 0,05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Р2О5- 67; К2О- 43; Zn 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Fe-0,10%Mn-0,05%, Zn-0,012%, Сu-0,012%,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Fe-0,10%, Mn-0,05%, Zn-0,015%, Сu-0,012%,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