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bbdf" w14:textId="edf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Алатауского района города Алматы от 4 марта 2025 года № 1. Зарегистрировано в Департаменте юстиции города Алматы 7 марта 2025 года № 1803-02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№2 "Об образовании избирательных участков по Алатаускому району города Алматы" (Зарегистрирован в Департаменте юстиции города Алматы 17 октября 2019 года за № 1591)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№3, 7, 9, 11, 19, 20, 23, 27, 28, 32, 33, 36, 487, 524, 525, 529, 530, 531, 533, 534, 546, 569, 570, 572, 611, 612, 614, 616, 618, 621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образованными избирательными участками №657, 658, 659, 660, 661, 662, 663, 664, 665, 666, 667, 668, 669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Алатауского района города Алматы"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Алматы;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Алатауского района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1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Таджикская, 5Б, Коммунальное государственное учреждение "Общеобразовательная школа №114".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Немировича-Данченко и проспекта Рыскулова на северо-восток по проспекту Рыскулова до улицы Бокаева; по улице Бокаева на юго-восток до улицы Фадеева; по улице Фадеева на юго-запад до улицы Братская; по улице Братская на юг до проспекта Райымбека; по проспекту Райымбека на запад до улицы Немировича-Данченко; по улице Немировича-Данченко на север до проспекта Рыскулова.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52, Коммунальное государственное учреждение "Общеобразовательная школа №149".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Молдагуловой микрорайона Айгерим-1 и улицы Шугыла микрорайона Айгерим-1 на восток по улице Шугыла микрорайона Айгерим-1 до дома №83/1 улицы Бенберина микрорайона Айгерим-1; от дома №83/1 улицы Бенберина микрорайона Айгерим-1 на восток до улицы Саги Ашимова микрорайона Айгерим-1; по улице Саги Ашимова микрорайона Айгерим-1 на юг до улицы Набережная микрорайона Айгерим-1; по улице Набережная микрорайона Айгерим-1 на юго-восток до дома №17 улицы Ырысты микрорайона Самгау; от дома №17 улицы Ырысты микрорайона Самгау на юго-запад до дома №4 улицы Тепличная микрорайона Айгерим-1; от дома №4 улицы Тепличная микрорайона Айгерим-1 на юг до дома №42 улицы Алматинская микрорайона Айгерим-1; от дома №42 улицы Тепличная микрорайона Айгерим-1 на запад до улицы Саги Ашимова микрорайона Айгерим-1; по Саги Ашимова микрорайона Айгерим-1 на запад до дома №171/1 улицы Саги Ашимова микрорайона Айгерим-1; от дома №171/1 улицы Саги Ашимова микрорайона Айгерим-1 на север до улицы Наби микрорайона Айгерим-1; по улице Наби микрорайона Айгерим-1 на запад до улицы Молдагуловой микрорайона Айгерим-1; по улице Молдагуловой микрорайона Айгерим-1 на север до улицы Шугыла микрорайона Айгерим-1.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</w:t>
      </w:r>
      <w:r>
        <w:rPr>
          <w:rFonts w:ascii="Times New Roman"/>
          <w:b/>
          <w:i w:val="false"/>
          <w:color w:val="000000"/>
          <w:sz w:val="28"/>
        </w:rPr>
        <w:t>участок № 9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52, Коммунальное государственное учреждение "Общеобразовательная школа №149".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Байтерек микрорайона Айгерим-2 по руслу реки Боралдай на север до улицы Монке би микрорайона Алгабас; по улице Монке би микрорайона Алгабас на восток до улицы Бенберина микрорайона Айгерим-1; по улице Бенберина микрорайона Айгерим-1 на юг до улицы Байтерек микрорайона Айгерим-2; по улице Байтерек микрорайона Айгерим-2 на запад до реки Боралдай.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Касыма Шарипова, 38, Коммунальное государственное учреждение "Общеобразовательная школа №154".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проспекта Рыскулова и улицы Саина по улице Саина на юго-запад до проспекта Райымбека; по проспекту Райымбека на запад до улицы Момышулы; по улице Момышулы на север до улицы Талдыарал микрорайона Акбулак; по улице Талдыарал микрорайона Акбулак на восток до улицы Мукаева микрорайона Акбулак; по улице Мукаева микрорайона Акбулак на север до проспекта Рыскулова; по проспекту Рыскулова на восток до улицы Саина.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Карасу, улица Шаяхметова, 17/8, Коммунальное государственное учреждение "Общеобразовательная школа №179".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Мойылды микрорайона Карасу и реки Есентай на северо-восток до улицы Баганалы Орда микрорайона Карасу; по улице Баганалы Орда микрорайона Карасу на запад до шоссе Бурундайская; по шоссе Бурундайская на северо-восток до улицы Мичурина микрорайона Карасу; по улице Мичурина микрорайона Карасу на юг до улицы Школьная микрорайона Карасу; по улице Школьная микрорайона Карасу на восток до улицы Кусаинулы микрорайона Карасу; по улице Кусаинулы микрорайона Карасу на юг до реки Есентай; по руслу реки Есентай на юг до улицы Заводская микрорайона Карасу; по улице Заводская микрорайона Карасу на запад до улицы Баганалы Орда микрорайона Карасу; по улице Баганалы Орда микрорайона Карасу на север до улицы Мойылды микрорайона Карасу; по улице Мойылды микрорайона Карасу на запад до реки Есентай.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Шанырак–2, улица Жанкожа батыра, 134, Коммунальное государственное учреждение "Общеобразовательная школа №26".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Аубакирова микрорайона Шанырак-2 и улицы Култегина микрорайона Шанырак-2, по улице Култегина микрорайона Шанырак-2 на восток до улицы Рахимова микрорайона Шанырак-2; по улице Рахимова микрорайона Шанырак-2 до дома №16 улицы Рахимова микрорайона Шанырак-2; от дома №16 улицы Рахимова микрорайона Шанырак-2 на восток до реки Карасу-5; по руслу реки Карасу-5 на юг до дома №52 улицы МТФ-1 микрорайона Айгерим-1; от дома №52 улицы МТФ-1 микрорайона Айгерим-2 на запад до улицы Аубакирова микрорайона Шанырак-2; по улице Аубакирова микрорайона Шанырак-2 на север до улицы Култегина микрорайона Шанырак-2.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Улжан–1, улица Жалайыр, 48, Коммунальное государственное учреждение "Школа–гимназия №152".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Большого Алматинского канала и реки Большая Алматинка на юго-восток до реки Ашыбулак; по реке Ашыбулак на юг до улицы Куренкулак микрорайона Улжан-1; по улице Куренкулак микрорайона Улжан-1 на запад до реки Большая Алматинка; по руслу реки Большая Алматинка на север до Большого Алматинского канала.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Касыма Шарипова, 38, Коммунальное государственное учреждение "Общеобразовательная школа №154".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Еспаева микрорайона Акбулак на восток по улице Еспаева микрорайона Акбулак до улицы Шарипова микрорайона Акбулак; по улице Шарипова микрорайона Акбулак на северо-восток до дома №123 улицы Шарипова микрорайона Акбулак; от дома №123 улицы Шарипова микрорайона Акбулак на восток до улицы Саина; по улице Саина на юг до проспекта Рыскулова; по проспекту Рыскулова на запад до реки Боралдай; по руслу реки Боралдай на север до улицы Еспаева микрорайона Акбулак.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</w:t>
      </w:r>
      <w:r>
        <w:rPr>
          <w:rFonts w:ascii="Times New Roman"/>
          <w:b/>
          <w:i w:val="false"/>
          <w:color w:val="000000"/>
          <w:sz w:val="28"/>
        </w:rPr>
        <w:t>ток № 28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1/65, Коммунальное государственное учреждение "Школа–гимназия №182".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Зердели многоэтажные жилые дома №1/1, 1/2, 1/3, 1/4, 1/5, 1/6, 1/7, 1/8, 1/9, 1/10, 1/11, 1/12, 1/13, 1/14, 1/15, 1/19, 1/20, 1/23, 1/27, 1/30, 1/33, 1/34, 1/36, 1/37, 1/38, 1/39, 1/45, 1/46, 1/47, 1/48, 1/49, 1/50, 1/51, 1/52, 1/53, 1/54.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52/1, Коммунальное государственное учреждение "Общеобразовательная школа №171".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Жана гасыр микрорайона Айгерим-2 и улицы Байтенева микрорайона Айгерим-2 по улице Жана гасыр микрорайона Айгерим-2 на восток до улицы Бенберина микрорайона Айгерим-1; по улице Бенберина микрорайона Айгерим-1 на юг до улицы Майлина микрорайона Айгерим-1; по улице Майлина микрорайона Айгерим-1 на север до улицы Молдагуловой микрорайона Айгерим-1; по улице Молдагуловой микрорайона Айгерим-1 на юг до улицы Назар микрорайона Айгерим-1; по улице Назар микрорайона Айгерим-1 на запад до улицы Мамытова микрорайона Айгерим-2; по улице Мамытова микрорайона Айгерим-2 на север до улицы Уркер микрорайона Айгерим-2; по улице Уркер микрорайона Айгерим-2 на запад до улицы Байтенева микрорайона Айгерим-2; по улице Байтенева микрорайона Айгерим-2 на север до улицы Жана гасыр микрорайона Айгерим-2.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Шанырак–2, улица Жанкожа батыра, 134, Коммунальное государственное учреждение "Общеобразовательная школа №26".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Джигитовка и улицы Балдырган микрорайона Шанырак-2 на восток по улице Балдырган микрорайона Шанырак-2 до улицы Жалантос Бахадура микрорайона Шанырак-2; по улице Жалантос Бахадура микрорайона Шанырак-2 на север до дома №70 улицы Жалантос Бахадура микрорайона Шанырак-2; от дома №70 улицы Жалантос Бахадура микрорайона Шанырак-2 на восток до улицы Рахимова микрорайона Шанырак-2; по улице Рахимова микрорайона Шанырак-2 на юг до улицы Сарыжаз микрорайона Шанырак-2; по улице Сарыжаз микрорайона Шанырак-2 на запад до улицы Жанкожа батыра микрорайона Шанырак-2; по улице Жанкожа батыра микрорайона Шанырак-2 на юг до улицы Жаркынбаева микрорайона Шанырак-2; по улице Жаркынбаева микрорайона Шанырак-2 на запад до реки Джигитовка; по руслу реки Джигитовка на север до улицы Балдырган микрорайона Шанырак-2.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36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Аккент, 19, Коммунальное государственное учреждение "Общеобразовательная школа №181".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Аккент многоэтажные жилые дома №2, 3, 4, 5, 6, 7, 8, 9, 10, 11, 12, 13, 14, 15, 16, 17, 18.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487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Мадениет, улица Сулейменова, 15, Коммунальное государственное учреждение "Общеобразовательная школа №196".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Большого Алматинского канала и улицы Нуржауган микрорайона Мадениет по улице Нуржауган микрорайона Мадениет на север до улицы Шогана Абыза микрорайона Мадениет; по улице Шогана Абыза микрорайона Мадениет на восток до улицы Саина; по улице Саина на юг до Большого Алматинского канала; по руслу Большого Алматинского канала на запад до улицы Нуржауган микрорайона Мадениет.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524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52, Коммунальное государственное учреждение "Общеобразовательная школа №149".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Бенберина микрорайона Айгерим-1 и улицы Жылысай микрорайона Шанырык-2 на восток до реки Джигитовка; по руслу реки Джигитовка на юг до дома №1/87 улицы Аубакирова микрорайона Шанырак-2; от дома №1/87 улицы Аубакирова микрорайона Шанырак-2 на восток до дома №24 улицы Аубакирова микрорайона Шанырак-2; от дома №24 улицы Аубакирова микрорайона Шанырак-2 на юг по улице Аубакирова микрорайона Шанырак-2 до дома №51 улицы Азаттык микрорайона Айгерим-1; от дома №51 улицы Азаттык микрорайона Айгерим-1 на юго-запад по улице Азаттык микрорайона Айгерим-1 до дома №10 улицы Набережная микрорайона Айгерим-1; от дома №10 улицы Набережная микрорайона Айгерим-1 на запад до улицы Бенберина микрорайона Айгерим-1; по улице Бенберина микрорайона Айгерим-1 на север до улицы Жылысай микрорайона Шанырак-2.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525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52/1, Коммунальное государственное учреждение "Общеобразовательная школа №171".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Нурмаханова микрорайона Акбулак и улицы Сергазина микрорайона Акбулак по улице Сергазина микрорайона Акбулак на север до дома №58 улицы Жандилдина микрорайона Акбулак; от дома №58 улицы Сергазина микрорайона Акбулак по улице Аканова микрорайона Акбулак на восток до реки Боралдай; по руслу реки Боралдай на северо-восток до пересечения с рекой Карасу-2; по реке Карасу-2 на юг до улицы Саина; по улице Саина до дома №18 улицы Томанова микрорайона Акбулак; от дома №18 улицы Томанова микрорайона Акбулак на юго-запад до реки Боралдай; по руслу реки Боралдай на север до улицы Сулейменова микрорайона Акбулак; по улице Сулейменова микрорайона Акбулак на запад до улицы Нурмаханова микрорайона Акбулак; по улице Нурмаханова микрорайона Акбулак на запад до улицы Сергазина микрорайона Акбулак.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529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Чуланова, 159, Коммунальное государственное учреждение "Государственный архив города Алматы".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Жандилдина микрорайона Акбулак на юг по руслу реки Боралдай до проспекта Рыскулова; по проспекту Рыскулова на запад до улицы Момышулы; по улице Момышулы на север до улицы Байтерекова микрорайона Акбулак; по улице Байтерекова микрорайона Акбулак на восток до улицы Сергазина микрорайона Акбулак; по улице Сергазина микрорайона Акбулак на север до улицы Нурмаханова микрорайона Акбулак; по улице Нурмаханова микрорайона Акбулак на восток до реки Боралдай; по руслу реки Боралдай на юг до проспекта Рыскулова; по проспекту Рыскулова на запад до улицы Жандилдина микрорайона Акбулак.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530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1/65, Коммунальное государственное учреждение "Школа–гимназия №182".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Зердели многоэтажные жилые дома №1/40, 1/41, 1/42, 1/43, 1/44, 1/55, 1/56, 1/57, 1/58, 1/59, 1/60, 1/61, 1/62, 1/63, 1/64, 1/141, 1/142, 1/139, 1/135, 1/136, 1/133, 1/131, 1/130.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531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Аккент, 19, Коммунальное государственное учреждение "Общеобразовательная школа №181".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Аккент многоэтажные жилые дома №45, 46, 47, 48, 50, 51, 52, 53, 54, 88, 89, 90, 91, 92, 95, 96, 97, 98, 99, 100.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533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Саялы, улица Аркалык, 137А, Коммунальное государственное учреждение "Общеобразовательная школа №212".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№2 улицы Акшагыл микрорайона Кок-Кайнар на север по улице Акшагыл микрорайона Кок-Кайнар до дома №32 улицы Акшагыл микрорайона Кок-Кайнар; от дома №32 улицы Акшагыл микрорайона Кок-Кайнар на запад до улицы Аркалык микрорайона Саялы-2; по улице Аркалык микрорайона Саялы-2 на север до общеобразовательной школы №212; от общеобразовательной школы №212 на запад до многоэтажного дома №135 микрорайона Саялы-2; от дома №135 микрорайона Саялы-2 на юг до улицы Вдоль БАКа; по улице Вдоль БАКа на запад до улицы Саина; по улице Саина на юг до улицы Монке би; по улице Монке би на запад до дома №1/38 улицы Мамбетова микрорайона Кок-Кайнар; от дома №1/38 улицы Мамбетова микрорайона Кок-Кайнар на север до дома №142/2 Индустриальной зоны; от дома №142/2 Индустриальной зоны на северо-восток до Большого Алматинского канала; по руслу Большого Алматинского канала на юго-восток до дома №3 улицы Акбулак микрорайона Кок-Кайнар; от дома №3 улицы Акбулак микрорайона Кок-Кайнар на запад до дома №2 улицы Акшагыл микрорайона Кок-Кайнар.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534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Шанырак–2, улица Жанкожа батыра, 134, Коммунальное государственное учреждение "Общеобразовательная школа №26".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Джигитовка и улицы Зерде микрорайона Шанырак-2 на восток по улице Зерде микрорайона Шанырак-2 до улицы Жанкожа батыра микрорайона Шанырак-2; по улице Жанкожа батыра микрорайона Шанырак-2 на север до улицы Каркара микрорайона Шанырак-1; по улице Каркара микрорайона Шанырак-1 на восток до реки Карасу-5; по руслу реки Карасу-5 на юг до дома №99 улицы Искакова микрорайона Шанырак-2; от дома №99 улицы Искакова микрорайона Шанырак-2 на запад до улицы Жидели микрорайона Шанырак-2; по улице Жидели микрорайона Шанырак-2 на юг до дома №65/1 улицы Рахимова микрорайона Шанырак-2; от дома №65/1 улицы Рахимова микрорайона Шанырак-2 на запад до улицы Жалантос Бахадура микрорайона Шанырак-2; по улице Жалантос Бахадура микрорайона Шанырак-2 на юг до улицы Балдырган микрорайона Шанырак-2; по улице Балдырган микрорайона Шанырак-2 на запад до реки Джигитовка; по руслу реки Джигитовка на север до улицы Зерде микрорайона Шанырак-2.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546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371/3, Государственное коммунальное предприятие на праве хозяйственного ведения "Городская поликлиника №29".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Зердели многоэтажные жилые дома №1/144, 1/148, 1/150, 1/151, 1/153, 1/155, 1/156, 1/158, 1/160, 1/161, 165, 1/167, 1/168, 1/170, 1/171, 1/172, 1/173, 1/174, 1/177, 1/178, 1/179, 1/180.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549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Ожет, улица Ауэзова, 48, Коммунальное государственное учреждение "Общеобразовательная школа №156".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№34В улицы Жапсарбаева микрорайона Ожет на восток по прямой до улицы Северное кольцо; по улице Северное кольцо на юг до улицы Бекболата микрорайона Ожет; по улице Бекболата микрорайона Ожет на север до улицы Рафикова микрорайона Ожет; по улице Рафикова микрорайона Ожет на восток до пересечения с улицей Жиенбаева микрорайона Ожет; по улице Жиенбаева микрорайона Ожет на восток до улицы Жапсарбаева микрорайона Ожет; по улице Жапсарбаева на восток до дома №34В улицы Жапсарбаева микрорайона Ожет.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569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"Школа–гимназия №201".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Нуркент многоэтажные жилые дома №67, 68, 69, 74, 75, 76, 79, 80, 81, 82, 83.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570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"Школа–гимназия №201".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Нуркент многоэтажные жилые дома №37, 39, 40, 41, 42, 43, 44, 45, 46, 47, 48, 49, 50, 51, 52, 62.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572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Суатколь, 41, Коммунальное государственное учреждение "Специализированный лицей №178".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проспекта Рыскулова и улицы Доспановой микрорайона Акбулак по проспекту Рыскулова на восток до улицы Суатколь микрорайона Акбулак; по улице Суатколь микрорайона Акбулак на юг до улицы Батталовой; по Батталовой на восток до дома №18 улицы Батталовой микрорайона Акбулак; от дома №18 улицы Батталовой микрорайона Акбулак на юг до дома №2 микрорайона Аккент; от дома №2 микрорайона Аккент на запад до улицы Доспановой микрорайона Акбулак; по улице Доспановой микрорайона Акбулак на север до проспекта Рыскулова.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611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Карасу, улица Шаяхметова, 17/8, Коммунальное государственное учреждение "Общеобразовательная школа №179".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Мойылды микрорайона Карасу и улицы Баганалы Орда микрорайона Карасу на юг по улице Баганалы Орда микрорайона Карасу до улицы Коктал микрорайона Карасу; по улице Коктал микрорайона Карасу на запад до улицы Сейтова микрорайона Ожет; по улице Сейтова микрорайона Ожет на юг до улицы Монкеулы микрорайона Карасу; по улице Монкеулы микрорайона Карасу на запад до границы города; по границе города на север до шоссе Бурундайская; по шоссе Бурундайская на север до дома №51 ПКСТ "Птицевод"; от дома №51 ПКСТ "Птицевод" на юго-восток до дома №1А ПКСТ "Птицевод"; от дома №1А ПКСТ "Птицевод" до реки Есентай; по руслу реки Есентай на юг до улицы Мойылды микрорайона Карасу; по улице Мойылды на восток до улицы Баганалы Орда микрорайона Карасу.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612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Улжан–1, улица Жалайыр, 48, Коммунальное государственное учреждение "Школа–гимназия №152".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Большая Алматинка и улицы Бозарал микрорайона Улжан-1 по улице Бозарал микрорайона Улжан-1 на восток до улицы Жалайыри микрорайона Улжан-1; по улице Жалайыри микрорайона Улжан-1 на юг до улицы Жаналык микрорайона Улжан-1; по улице Жаналык микрорайона Улжан-1 на восток до улицы Такежанова микрорайона Улжан-1; по улице Такежанова микрорайона Улжан-1 на север до улицы Бозарал микрорайона Улжан-1; по улице Бозарал микрорайона Улжан-1 на восток до реки Ашыбулак; по руслу реки Ашыбулак на юг до золоотвала ТЭЦ-1; от пересечения реки Ашыбулак и золоотвала ТЭЦ-1 на запад до улицы Жалайыри микрорайона Улжан-1; по улице Жалайыри микрорайона Улжан-1 на юг до дома №1/4 улицы Жалайыри микрорайона Улжан-1; от дома №1/4 улицы Жалайыри микрорайона Улжан-1 на запад до реки Большая Алматинка; по руслу реки Большая Алматинка на север до улицы Бозарал микрорайона Улжан-1.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614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Шанырак–1, улица Отемисулы, 109, Коммунальное государственное учреждение "Школа–лицей №169".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Жидели микрорайона Шанырак-2 и улицы Гулистан микрорайона Шанырак-2 по улице Гулистан на восток до улицы Алпамыс микрорайона Шанырак-1; по улице Алпамыс микрорайона Шанырак-1 на юг до дома №78 улицы Алпамыс микрорайона Шанырак-1; от дома №78 улицы Алпамыс микрорайона Шанырак-1 на юг до реки Большая Алматинка; по руслу реки Большая Алматинка на юг до улицы Акын Сара микрорайона Шанырак-1; по улице Акын Сара микрорайона Шанырак-1 на запад до улицы Сарыжаз микрорайона Шанырак-2; по улице Сарыжаз микрорайона Шанырак-2 на запад до улицы Рахимова микрорайона Шанырак-2; по улице Рахимова микрорайона Шанырак-2 на север до улицы Жидели микрорайона Шанырак-2; по улице Жидели микрорайона Шанырак-2 на север до улицы Гулистан микрорайона Шанырак-2.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616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Саялы, улица Аккайнар, 3, Коммунальное государственное учреждение "Общеобразовательная школа №204".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№2 улицы Акшагыл микрорайона Кок-Кайнар на восток до Большого Алматинского канала; по руслу Большого Алматинского канала на юг до реки Боралдай; по руслу реки Боралдай на юг до улицы Актекше микрорайона Саялы-1; по улице Актекше микрорайона Саялы-1 на запад до улицы Аккайнар микрорайона Саялы-1; по улице Аккайнар микрорайона Саялы-1 на север до улицы Вдоль БАКа; по улице Вдоль БАКа на запад до дома №1/3 улицы Аркалык микрорайона Саялы-2; от дома №1/3 улицы Аркалык микрорайона Саялы-2 на север до дома №61 улицы Аркалык микрорайона Саялы-2; от дома №61 улицы Аркалык микрорайона Саялы-2 до дома №50 улицы Аркалык микрорайона Саялы-2; от дома №50 улицы Аркалык микрорайона Саялы-2 на север до дома №56 улицы Аркалык микрорайона Саялы-2; от дома №56 улицы Аркалык микрорайона Саялы-2 на восток до улицы Акшагыл микрорайона Кок-Кайнар; по улице Акшагыл микрорайона Кок-Кайнар на юг до дома №2 улицы Акшагыл микрорайона Кок-Кайнар.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618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"Школа–гимназия №201".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Дарабоз многоэтажные жилые дома №33, 35, 37, 39, 41, 43, 45, 47, 49, 51, 53, 55, 57, 59.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621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Мадениет, улица Сулейменова, 15, Коммунальное государственное учреждение "Общеобразовательная школа №196".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Жаужурек микрорайона Боралдай и улицы Аруана микрорайона Мадениет на юго-запад по улице Аруана микрорайона Мадениет до улицы Новостройка микрорайона Мадениет; по улице Новостройка микрорайона Мадениет на юг до улицы Богенбай батыра микрорайона Мадениет; по улице Богенбай батыра микрорайона Мадениет на юг до улицы Шоган Абыза микрорайона Мадениет; по улице Шоган Абыза микрорайона Мадениет на запад до дома №64/2 улицы Нуржауган микрорайона Мадениет; по улице Нуржауган микрорайона Мадениет на север до дома №37 улицы Нуржауган микрорайона Мадениет; от дома №37 улицы Нуржауган микрорайона Мадениет до улицы Байжанова микрорайона Рахат; по улице Байжанова микрорайона Рахат на север до дома №13 улицы Байжанова микрорайона Рахат; от дома №13 улицы Байжанова микрорайона Рахат на северо-запад до улицы Каракол микрорайона Мадениет; по улице Каракол микрорайона Мадениет на юго-восток до границы города; по границе города на север до улицы Жаужурек микрорайона Боралдай; по улице Жаужурек микрорайона Боралдай на восток до улицы Аруана микрорайона Мадениет.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638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Ожет, улица Ауэзова, 48, Коммунальное государственное учреждение "Общеобразовательная школа №156".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Теренкара и дома №11 улицы Садвакасова микрорайона Ожет на восток по прямой до дома №11 улицы Хасен Оралтая микрорайона Ожет; от дома №11 улицы Хасен Оралтая микрорайона Ожет по улице Новой микрорайона Ожет на восток до дома №20 улицы Новая микрорайона Ожет; от дома №20 улицы Новая микрорайона Ожет на север до улицы Токатаева микрорайона Ожет; по улице Токатаева микрорайона Ожет на юго–восток до улицы Тауасарова микрорайона Ожет; по улице Тауасарова микрорайона Ожет на север до дома №44 улицы Тауасарова микрорайона Ожет; от дома №44 улицы Тауасарова микрорайона Ожет на восток до улицы Жапсарбаева микрорайона Ожет; по улице Жапсарбаева микрорайона Ожет на юг до улицы Жиенбаева микрорайона Ожет; по улице Жиенбаева микрорайона Ожет на юг до улицы Рафикова микрорайона Ожет; по улице Рафикова микрорайона Ожет на юг до улицы Бекболата микрорайона Ожет; по улице Бекболата микрорайона Ожет на юго–восток до улицы Северное кольцо; по улице Северное кольцо на запад до Большого Алматинского канала; по руслу Большого Алматинского канала на северо–запад до реки Теренкара; по руслу реки Теренкара микрорайона Ожет на север до дома №11 улицы Садвакасова микрорайона Ожет.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657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Горняцкая, 5, Коммунальное государственное учреждение "Лицей №166".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Немировича-Данченко и проспекта Райымбека на запад по проспекту Райымбека до реки Большая Алматинка; по руслу реки Большая Алматинка на север до проспекта Рыскулова; по проспекту Рыскулова на северо-восток до пересечения с улицей Немировича-Данченко; по улице Немировича-Данченко на юг до проспекта Райымбека.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658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52, Коммунальное государственное учреждение "Общеобразовательная школа №149".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Байтерек микрорайона Айгерим-2 по улице Байтерек микрорайона Айгерим-2 на восток до улицы Бенберина микрорайона Айгерим-1; по улице Бенберина микрорайона Айгерим-1 на юг до улицы Жана гасыр микрорайона Айгерим-2; по улице Жана гасыр микрорайона Айгерим-2 на запад до улицы Байтенева микрорайона Айгерим-2; по улице Байтенева микрорайона Айгерим-2 на юг до улицы Карашыганак микрорайона Айгерим-2; по улице Карашыганак микрорайона Айгерим-2 на запад до реки Боралдай; по руслу реки Боралдай на север до улицы Байтерек микрорайона Айгерим-2.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659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Айгерим–1, улица Бенберина, 52, Коммунальное государственное учреждение "Общеобразовательная школа №149".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Карашыганак микрорайона Айгерим-2 на восток по улице Карашыганак микрорайона Айгерим-2 до улицы Байтенева микрорайона Айгерим-2; по улице Байтенева микрорайона Айгерим-2 на юг до улицы Уркер микрорайона Айгерим-2; по улице Уркер микрорайона Айгерим-2 на восток до улицы Мамытова микрорайона Айгерим-2; по улице Мамытова микрорайона Айгерим-2 на юг до улицы Назар микрорайона Айгерим-1; по улице Назар микрорайона Айгерим-1 на восток до улицы Молдагуловой микрорайона Айгерим-1; по улице Молдагуловой микрорайона Айгерим-1 на юг до улицы Наби микрорайона Айгерим-1; по улице Наби микрорайона Айгерим-1 на запад до реки Карасу-2; по руслу реки Карасу-2 на северо-запад до реки Боралдай; по реке Боралдай на север до улицы Карашыганак микрорайона Айгерим-2.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660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Касыма Шарипова, 38, Коммунальное государственное учреждение "Общеобразовательная школа №154".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многоэтажный жилой комплекс "Алмалы" улица Байтерекова дома №43, 45, 47, 49А, 51, 85, 87, 89, 91, 93, 95, 97, 99, 117, 119, 121, 123, 39, 39Б, 98.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661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Аккент, 19, Коммунальное государственное учреждение "Общеобразовательная школа №181".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Аккент многоэтажные жилые дома №55, 56, 57, 58, 59, 60, 61, 62, 63, 64, 65, 66, 67, 68, 69, 70, 71, 72, 73, 74.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662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Ботагоз, 2, Коммунальное государственное учреждение "Школа–гимназия №209".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Каргалы и проспекта Рыскулова по проспекту Рыскулова на восток до улицы Доспановой микрорайона Акбулак; по улице Доспановой микрорайона Акбулак на юг до улицы Болтерекулы микрорайона Акбулак; по улице Болтерекулы на запад до реки Каргалы.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663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"Школа–гимназия №201".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Нуркент многоэтажные жилые дома №34, 35, 36, 63, 64, 65, 66, 71, 72, 73, 84, 85.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664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1/122, Коммунальное государственное казенное предприятие "Специализированная детско-юношеская школа олимпийского резерва №6".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Зердели многоэтажные жилые дома №1/117, 1/69, 1/70, 1/71, 1/72, 1/73, 1/74, 1/75, 1/78, 1/79, 1/80, 1/81, 1/82, 1/84, 1/86, 1/87, 1/88, 1/89, 1/91, 1/92; многоэтажный жилой комплекс "София" дома №206/2, 206/3, 206/3 корпус 1, 52 блок 13, 206/1, 206/8, 206/9, 206/9 корпус 1, 206/7, 206/6, 206/6 корпус 1, 206/6 корпус 2, 206/5.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участок№ 665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14А, Коммунальное государственное казенное предприятие "Центр инновационного творчества школьников Алатауского района города Алматы"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Дарабоз многоэтажные жилые дома №61, 63, 65, 67, 69, 71, 73, 75, 77, 79, 81, 83, 85, 87, 33/7.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666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Улжан–1, улица Жалайыр, 48, Коммунальное государственное учреждение "Школа–гимназия №152".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Большая Алматинка и улицы Бозарал микрорайона Улжан-1 по реке Большая Алматинка на север до улицы Куренкулак микрорайона Улжан-1; по улице Куренкулак микрорайона Улжан-1 на восток до реки Ашыбулак; по реке Ашыбулак на юг до улицы Такежанова микрорайона Улжан-1; по улице Такежанова микрорайона Улжан-1 до улицы Жаналык микрорайона Улжан-1; по улице Жаналык микрорайона Улжан-1 на запад до улицы Жалайыри микрорайона Улжан-1; по улице Жалайыри на север до улицы Бозарал микрорайона Улжан-1; по улице Бозарал на запад до реки Большая Алматинка.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667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Мадениет, улица Сулейменова, 15, Коммунальное государственное учреждение "Общеобразовательная школа №196".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границы города и улицы Каракол микрорайона Мадениет по улице Каракол микрорайона Мадениет на север до улицы Байжанова микрорайона Рахат; по улице Байжанова микрорайона Рахат на юго-восток до улицы Нуржауган микрорайона Мадениет; по улице Нуржауган микрорайона Мадениет юго-запад до Большого Алматинского канала; по руслу Большого Алматинского канала до границы города; по границе города на юг до улицы Каракол микрорайона Мадениет.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668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Шанырак–2, улица Жанкожа батыра, 134, Коммунальное государственное учреждение "Общеобразовательная школа №26".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Джигитовка и улицы Жаркынбаева микрорайона Шанырак-2 по улице Жаркынбаева микрорайона Шанырак-2 на восток до улицы Жанкожа батыра микрорайона Шанырак-2; по улице Жанкожа батыра микрорайона Шанырак-2 на север до улицы Сарыжаз микрорайона Шанырак-2; по улице Сарыжаз микрорайона Шанырак-2 на восток до реки Карасу-5; по руслу реки Карасу-5 на юг до улицы Жаркынбаева микрорайона Шанырак-2; по улице Жаркынбаева микрорайона Шанырак-2 на запад до улицы Рахимова микрорайона Шанырак-2; по улице Рахимова микрорайона Шанырак-2 на юг до улицы Култегина микрорайона Шанырак-2; по улице Култегина микрорайона Шанырак-2 на запад до улицы Аубакирова микрорайона Шанырак-2; по улице Аубакирова микрорайона Шанырак-2 на юг до дома №1 улицы Аубакирова микрорайона Шанырак-2; от дома №1 улицы Аубакирова микрорайона Шанырак-2 на запад до реки Джигитовка; по руслу реки Джигитовка на север до улицы Жаркынбаева микрорайона Шанырак-2.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669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Саялы, улица Аркалык, 137А, Коммунальное государственное учреждение "Общеобразовательная школа №212".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Саялы-2, многоэтажные жилые дома № 69, 71, 73, 75, 77, 79, 87, 91, 93, 95, 97, 99, 101, 103, 107, 109, 113, 115, 119, 123, 127, 129, 131, 133, 137.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