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feed" w14:textId="57bf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включая услуги, в том числе декоративно-светового оформления, направленных на придание единого архитектурного облика городу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28 февраля 2025 года № 1/215. Зарегистрировано в Департаменте юстиции города Алматы 5 марта 2025 года № 1802-02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27-6)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6-5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особом статусе города Алматы", акимат города Алматы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реконструкции, текущему или капитальному ремонту наружных стен, кровли многоквартирных жилых домов, включая услуги, в том числе декоративно-светового оформления, направленных на придание единого архитектурного облика городу Алматы.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развития коммунальной инфраструктуры города Алматы"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1/215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включая услуги, в том числе декоративно-светового оформления, направленных на придание единого архитектурного облика городу Алматы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включая услуги, в том числе декоративно-светового оформления, направленных на придание единого архитектурного облика городу Алматы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6-5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особом статусе города Алматы".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применяются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архитектурный облик – свод рекомендаций, регламентирующих обязательную визуальную составляющую элементов городского пространства: фасадов зданий и сооружений, благоустройства, вывесок, указателей, малых архитектурных форм и других элементов городской инфраструктуры, направленных на формирование целостной эстетичной архитектуры, комфортной, доступной и безопасной городской среды;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текущий ремонт общего имущества объекта кондоминиума –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дома, установленных нормативной и технической документацией, проводимых с целью предотвращения их преждевременного износа и устранения неисправности;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капитальный ремонт общего имущества объекта кондоминиума –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декоративно-световое оформление — комплекс мероприятий, направленных на использование искусственного освещения с целью улучшения визуальности объектов или пространств, а также создание функциональных световых решений. Данный вид оформления включает использование различных источников света;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многоквартирный жилой дом –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реконструкция – изменение отдельных помещений, иных частей здания или здания в целом, как правило связанное с необходимостью обновления и модернизации изменяемого объекта.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организацию и проведение мероприятий по реконструкции, текущему или капитальному ремонту наружных стен, кровли многоквартирных жилых домов, включая услуги, в том числе декоративно-светового оформления, направленных на придание единого архитектурного облика городу Алматы.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мероприятий по реконструкции, текущему или капитальному ремонту наружных стен, кровли многоквартирных жилых домов, включая услуги, в том числе декоративно-светового оформления</w:t>
      </w:r>
    </w:p>
    <w:bookmarkEnd w:id="1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Единый архитектурный облик наружных стен многоквартирных жилых домов должен соответствовать Дизайн-коду города Алматы (далее – Дизайн код),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XIII сессии маслихата города Алматы VIII созыва от 29 декабря 2023 года № 82.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Органом градостроительного проектирования совместно с государственным органом, осуществляющим руководство в формировании безопасной среды для комфортного проживания горожан и аппаратами акимов районов города, на основании Дизайн-кода определяется перечень многоквартирных жилых домов, требующих проведения реконструкции, текущего или капитального ремонта наружных стен, кровли многоквартирных жилых домов, либо выполнения услуг, в том числе декоративно-светового оформления, направленных на придание единого архитектурного облика городу (далее – Перечень).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Акимат города Алматы определяет администратора бюджетной программы.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Работа по проведению реконструкции, текущего или капитального ремонта наружных стен, кровли многоквартирных жилых домов, выполнение услуг, в том числе декоративно-светового оформления, направленных на придание единого архитектурного облика городу Алматы, с учетом возможности финансирования либо софинансирования за счет средств местного бюджета.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мероприятий по реконструкции, текущему или капитальному ремонту наружных стен, кровли многоквартирных жилых домов, включая услуги, в том числе декоративно-светового оформления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Администраторами бюджетной программы, а также государственным органом, осуществляющим руководство в формировании безопасной среды для комфортного проживания горожан на территории города Алматы в адрес органа градостроительного проектирования, направляются предложения с адресами объектов кондоминиума для включения в Перечень.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 градостроительного проектирования на основании предложений формирует Перечень.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объектов кондоминиума в Перечень формируется по принципу полного охвата улицы в определенных границах.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должен содержать сведения о планируемых видах работ/услуг по каждому из объектов (реконструкция/капитальный ремонт/текущий ремонт/услуги/декоративно-световое оформление).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 градостроительного проектирования направляет администраторам бюджетной программы сформированный Перечень с приложением эскизов наружных стен по каждому из объектов.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Администратор бюджетной программы в рамках бюджетного законодательства вносит бюджетную заявку в государственный орган, осуществляющий руководство в сфере бюджетной политики, планирования и исполнения бюджета в городе Алматы в соответствии с предварительными расчетами согласно утвержденного Перечня.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корректировки Перечня орган градостроительного проектирования уведомляет об этом государственный орган, осуществляющий руководство в сфере бюджетной политики, планирования и исполнения бюджета в городе Алматы.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Допускается выполнение работ/услуг единым договором по пяти и более объектам, включенным в Перечень, в случае нахождения их в непосредственной близости друг от друга (допускается разделение адресов улично-дорожной сетью, общественными пространствами, малыми архитектурными формами, нежилыми зданиями этажностью не превышающей многоквартирных жилых домов, охватываемых работами/услугами в рамках договора) согласно Правилам осуществления государственных закупок,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октября 2024 года № 687.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бюджетной программы организуются следующие работы: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многоквартирных жилых домов с утвержденной концепцией единого архитектурного стиля города Алматы;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квартир, нежилых помещений многоквартирных жилых домов о планируемых работах и примерных сроках их проведения;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собрания собственников квартир и нежилых помещений в соответствии с законодательством Республики Казахстан для принятия решения о проведении реконструкции, текущего или капитального ремонта наружных стен, кровли многоквартирного жилого дома;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технического обследования зданий и сооружений экспертами, имеющими соответствующий аттестат на право осуществления технического обследования надежности и устойчивости зданий и сооружений, либо аккредитованной организацией, имеющей в своем составе аттестованных экспертов.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завершения работ/услуг администратор бюджетной программы составляет Паспорт благоустройства, предусмотренный Правилами благоустройства территории города Алматы, и передает содержание отремонтированного фасада собственникам объекта кондоминиума, за исключением содержания и эксплуатации элементов декоративно-светового оформления.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Допускается проведение реконструкции, текущего или капитального ремонта наружных стен, кровли многоквартирных жилых домов, находящихся в непосредственной близости к границам проведения комплексного благоустройства улиц (участков улиц), общественных пространств по разработанной в установленном законодательством порядке проектно-сметной документации, включая услуги, в том числе декоративно-светового оформления, направленных на придание единого архитектурного облика городу Алматы.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Расходы по дальнейшему содержанию и эксплуатации элементов декоративно-светового оформления возлагаются на администратора бюджетной программы, в порядке установленном действующим законодательством Республики Казахстан.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Мероприятия по реконструкции, текущему или капитальному ремонту наружных стен, кровли многоквартирных жилых домов, включая услуги, в том числе декоративно-светового оформления, направленных на придание единого архитектурного облика городу Алматы должны быть выполнены в соответствии с утвержденной проектно-сметной документацией, а также с эскизами наружных стен, предоставляемыми органом градостроительного проектирования в порядке установленном настоящими Правилами.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Работы/услуги по реконструкции, текущему или капитальному ремонту наружных стен ветхих, аварийных, а также многоквартирных жилых домах, включенных в программу реновации жилищного фонда в Алматы, допускаются при условии отсутствия планов по их сносу на ближайший трехлетний период и включают только частичное восстановление существующей отделки (по необходимости) и полную покраску.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Все входные группы жилых, нежилых помещений в многоквартирном жилом доме должны выполняться в одном формате, с использованием идентичных материалов и цветовых решений, либо выполняться в одной гамме с наружными стенами.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рамках мероприятий по реконструкции, текущему или капитальному ремонту наружных стен, кровли многоквартирных жилых домов, включая услуги, в том числе декоративно-светового оформления, направленных на придание единого архитектурного облика городу Алматы, по согласованию с собственниками квартир, нежилых помещений допускается выполнение работ/услуг связанных с остеклением, декорированием оконных проемов, балконов, лоджий, подъездов, а также замена адресных табличек, установка перильного ограждения и корзин кондиционеров, нанесение муралов в соответствии с Дизайн-кодом города Алматы.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отсутствия потребности в выполнении ремонтных работ (реконструкции, капитального или текущего ремонта) и необходимости приведения фасадов многоквартирных жилых домов в единый архитектурный облик допускается выполнение услуг по оформлению наружных стен фасадными панелями, а также изменение цветовой гаммы.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Декоративно-световое оформление наружных стен многоквартирных жилых домов может быть выполнено как отдельный вид услуг, направленных на формирование целостной эстетичной архитектуры.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выборе типа отделки и цветового решения необходимо руководствоваться историческими данными и исходным проектом. В случае отсутствия исторических данных о многоквартирном жилом доме, необходимо придерживаться архитектурного ансамбля местности.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отделке наружных стен многоквартирных жилых домов не допускается использование сайдинга, профилированного металлического листа неокрашенных хризотилцементных плоских листов.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 допускается использование в качестве финишной отделки систем вентилируемых фасадов квадратные керамогранитные и композитные панели.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проведении работ/услуг, направленных на придание единого архитектурного облика городу Алматы, необходимо: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декорировать полностью глухие торцы многоквартирных жилых домов, не имеющие культурной, исторической или художественной значимости, оформлять с помощью декоративной подсветки, вертикального озеленения, арт-объектов, муралов, мозаик либо их комбинацией, включенных в Перечень.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целях декоративно-светового оформления наружных стен многоквартирных жилых домов необходимо использовать одноцветное, равномерное архитектурное освещение.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Муралы (граффити, стрит-арт), декоративные детали наружных стен многоквартирных жилых домов требуют обязательного освещения в ночное время суток согласно утвержденного Дизайн-кода города Алматы.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Элементы декоративно-светового оформления наружных стен не должны засвечивать окна многоквартирных жилых домов.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Степень защиты элементов декоративно-светового оформления наружных стен многоквартирных жилых домов должна соответствовать стандарту класса герметизации не менее IP65.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Питание электрической энергией элементов декоративно-светового оформления наружных стен многоквартирных жилых домов обеспечивается из сетей наружного уличного освещения. В случае отсутствия данной возможности, подключение обеспечивается из главного распределительного щита многоквартирного жилого дома при условии обязательного раздельного учета потребляемой электрической энергии.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График включения и выключения элементов декоративно-светового оформления наружных стен многоквартирных жилых домов должен соответствовать установленному графику включения и выключения уличного освещения.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