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7a7e" w14:textId="ac77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18 марта 2020 года № 431 "Об определении перечня социально значимых сообщений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XXVII сессии маслихата города Алматы VIII созыва от 11 февраля 2025 года № 199. Зарегистрировано в Департаменте юстиции города Алматы 13 февраля 2025 года № 1799-02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18 марта 2020 года № 431 "Об определении перечня социально значимых сообщений в городе Алматы" (зарегистрировано в Реестре государственной регистрации нормативных правовых актов за № 1612) следующее изменение: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в городе Алматы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ноября 2024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199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2020 года № 431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в городе Алматы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 экспресс)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микрорайон "Карагайлы"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поселок "Ак-Тобе"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госпиталь "Великой Отечественной войны"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улица Жибек жолы – санаторий "Ак-Каин"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роща – проспект Достык – улица Оспанова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"Зердели" – кондитерская фабрика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поселок "Туздыбастау"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аэропорт "Боралдай"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каток "Медео"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"Дария" – жилой комплекс "Асыл 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 – улица Саина – улица Торайгырова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улица Есентай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поселок "Кыргауылды"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"Ожет" – микрорайон "Мадениет"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улицы Байтурсынова –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"Городская клиническая больница № 7" – Экологический пост – поселок "Тау жолы"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улица Крылова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Гидроэлектростанция-2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микрорайон "Музтау"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экологический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"Нур Алатау"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"Саялы"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микрорайон "Карасу"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"Маяк"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торговый дом "Магнум"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 – проспект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Вахтангова – микрорайон "Дария"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поселок "Гулдала"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Конаева – жилой комплекс "Жана Омир, Жана Куат" Талгарский район, 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Кайырбекова – Жибек жолы – улица Бригадная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"Алма сити" – "Центральный стадион"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– микрорайон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Бидайык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улица Карьерная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микрорайон "Жулдыз Новостройка"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"Кыргауылды"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"Мамыр-1" – поселок "Кемертоган"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жилой комплекс "Аспан Сити" – Алатауская трасса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"Сарыарка"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"Айнабулак-3" – микрорайон "Казахфильм"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Дворец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 – улица Есентай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 – микрорайон "Орбита 3"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дачи Кенсай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Хан Тенгри – Казыгурт – 12 городская больница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школа "Haileybury"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– Яссауи – парк 28 Панфиловцев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микрорайон "Абай"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"Есентай молл" – улица Алматинская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кондитерская фабрика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Ожет - кондитерская фабрика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"Алма Сити-5" – торговый центр "Акбулак"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поселок "Жалпаксай"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– Саина – микрорайон "Альмерек"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 – Академия гражданской авиации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 – Макатаева – Западное кладбище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"Gate City" – станция метро "Райымбек батыра"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"Нуршашкан" - железнодорожный вокзал 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– микрорайон "Мамыр"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"Адем-1" – микрорайон "Айша Биби"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"Зердели" – микрорайон "Айнабулак 3,4"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"Акбулак" – микрорайон "Кок-Тобе"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поселок "Бесагаш"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автобусный парк – автостанция "Арман"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 – микрорайон "Шанырак-1"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"Таугуль-3" – улица Бидайык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"Мадениет" – разворотная площадка Толе би – 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"Альмерек" – микрорайон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Абдуллиных – микрорайон "Кольсай"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"Алгабас" – микрорайон 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Толе Би-Яссауи – школа №176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улица Саина (микрорайон "Орбита-3")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"Сулусай" – улица Абдуллиных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"Теректи" – микрорайон "Зердели"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улица Розыбакиева – проспект Райымбека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Кунаева-Макатаева – микрорайон "Алатау" (Институт ядерной физики)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 Наурызбайского района – "Парк культуры и отдыха"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"Каргалы" – станция метро "Райымбек батыр"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"Айнабулак-4"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"Жулдыз-1, 2" – микрорайон "Орбита"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разворотная площадка улиц Толе би -Яссауи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"Кожабекова" – микрорайон "Кокжиек"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микрорайон "Таусамалы"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 – кондитерская фабрика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Иштвана Коныра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"Улжан-1" – микрорайон "Улжан-2" – станция метро "Сайран"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Конаева – Макатаева – рынок "Ожет"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"Алматы-1"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Карасу – административный Центр Наурызбайского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"Акбулак"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рынок "Жетысу"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Каргалы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"Айнабулак-3, 4" – экологический пост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 1" – "Теплоэлектроцентраль-2"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№179 – микрорайон "Шанырак-6"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13-й микрорайон – улица Монке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"Бельбулак"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"Орбита-2, 4"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разворотная площадка "Толе би - Яссауи"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город Талгар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поселок "Коянкус"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"Пионер"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"Дворец спорта" – горный курорт "Ой-Карагай"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имени "Балуана Шолака" – горный курорт "Алма Арасан"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развлекательный центр "Almaty Mall" – Колледж поселок Шамалган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Алматинский канал – поселок "Кольащы"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"Жанаталап"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"Ынтымак"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"Даулет" Талгарского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"Али"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Толе би/Яссауи – поселок "Токпанов"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центр "Адем" – поселок "Карасу"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"Жетиген"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"Кайнар"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 батыра" – поселок "Айганым"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поселок "Туганбай, Нура"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стадион" – горнолыжный курорт "Акбулак"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Иссык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– поселок "Жанатурмыс"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поселок "Аксай"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Панфилова – поселок "Утеген батыра"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поселок "Коккайнар"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улиц Толе би – Яссауи – город Каскелен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"Комсомол" – поселок "Жапек батыра"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– комплекс "Султан" в поселке "Туздыбастау"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поселок "Караой"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"Алтай" – поселок "Еламан"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поселок "Исаево"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"Толе би - Яссауи" – поселок "Каргалы" 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№7 - поселок "Каратобе"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Толе би/Яссауи – поселки "Кокозек", "Коктоган"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Бауыржан Момышулы - поселок "Долан"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– поселок "Батыр"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Саяхат - поселок "Койшыбек"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Саяхат - поселок "Базаркелди"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Саяхат – поселок "Баяндай"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"Бауыржан Момышулы" - поселок "Бекболат Ашекеев"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Толе би/Яссауи – поселок "Узынагаш" 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Барлык – поселок "Кемертоган"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"Толе би - Яссауи" – поселок "Мынбаево" 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поселок "Шолаккаргалы" 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и отдыха - школа Байтерек село Актас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 7" - поселок "Кыргауылды"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"Адем" - поселок "Жомарт"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"Райымбека" – поселок "Кызылжар" 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- город "Каскелен" 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поселок "Жаугашты" 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"Толе би-Яссауи" - Шамалганские 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№7 – поселок "Енбекши"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логистический центр "Жетысу" – поселок "Остемир" 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микрорайон Аксай (улица Маргулана)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"Алматы-2" – улица Толе би – улица Бауыржан Момышулы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"Алматы-1" – Казахстанский центр делового сотрудничества "Атакент"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Кожабекова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Жубанова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улицы Саина – Жандосова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 рынок" – улица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"Парк Культуры и отдыха" – улица Маргулана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