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7c9c" w14:textId="ffb7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12 сентября 2022 года № 155 "О некоторых вопросах базовых ставок налога на земли выделенные под автостоянки (паркинги)"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XL сессии маслихата города Алматы VIII созыва от 30 декабря 2025 года № 274. Зарегистрировано в Министерстве юстиции Республики Казахстан 30 декабря 2025 года № 37745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города Алматы от 12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базовых ставок налога на земли выделенные под автостоянки (паркинги)" (зарегистрирован в Реестре государственной регистрации нормативных правовых актов за № 29511).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