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c38" w14:textId="9718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26 января 2023 года № 1/36 "Об утверждении Правил предоставления транспортных услуг по перевозке туристов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декабря 2025 года № 4/811. Зарегистрировано в Министерстве юстиции Республики Казахстан 23 декабря 2025 года № 37649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 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Алматы от 26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транспортных услуг по перевозке туристов в городе Алматы" (зарегистрировано в Реестре государственной регистрации нормативных правовых актов под №1712)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транспортных услуг по перевозке туристов в городе Алматы,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автобус – автомобильное транспортное средство, предназначенное для перевозки пассажиров и багажа, имеющее более восьми мест для сидения, исключая место водителя;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автомобильный перевозчик (далее - перевозчик) -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туристский агент - физическое или юридическое лицо, осуществляющее турагентскую деятельность;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туристский транспорт – автобус и микроавтобус, предназначенные для туристско-экскурсионной перевозки по дорогам людей, грузов или оборудования, установленного на нем;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туристской деятельности – туроператоры и турагенты, осуществляющие деятельность в Республике Казахстан в качестве индивидуальных предпринимателей или юридических лиц, а также общественные объединения в области туристской деятельности, организация, созданная Правительством Республики Казахстан в целях развития внутреннего и въездного туризма;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на туристское обслуживание - соглашение между лицом, осуществляющим туристскую деятельность, и туристом по возмездному оказанию туристских услуг;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туристская деятельность - предпринимательская деятельность физических или юридических лиц по предоставлению туристских услуг;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маршрут -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оператор (далее - туроператор) -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туристский продукт - комплекс всех необходимых туристских услуг, достаточных для удовлетворения потребностей туриста во время путешествия;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микроавтобус - автобус особо малого класса, имеющий не более шестнадцати мест для сидения, исключая место водителя, предусмотренных заводом-изготовителем;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устройство вызова экстренных оперативных служб (далее – устройство вызова) – устройство, осуществляющее и обеспечивающее определение координат, скорости и направления движения транспортного средства с помощью сигналов не менее двух действующих глобальных навигационных спутниковых систем, передачу сообщения о транспортном средстве при дорожно-транспортных происшествиях и иной чрезвычайной ситуации, а также двустороннюю голосовую связь с экстренными оперативными службами по сетям подвижной радиотелефонной связи.".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города Алматы"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