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90fb" w14:textId="0b99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города Алматы от 19 июля 2024 года № 138 "Об утверждении Правил благоустройства территории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XXXIV сессии маслихата города Алматы VIII созыва от 19 сентября 2025 года № 241. Зарегистрировано в Министерстве юстиции Республики Казахстан 23 сентября 2025 года № 36903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19 июля 2024 года № 138 "Об утверждении Правил благоустройства территории города Алматы" (зарегистрировано в Реестре государственной регистрации нормативных правовых актов за № 1776-02)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города Алматы, утвержденные указанным решением: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147-1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"147-1. В период особых метеоусловий (обильный снегопад, метель, гололед и прочие) проводится усиленный режим уборки с увеличением объемов и частоты работ с привлечением дополнительной техники и персонала.".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города Алматы"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государственном учреждении "Министерство юстиции Республики Казахстан";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Алматы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