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e9e7" w14:textId="a9ee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Алматы от 30 октября 2020 года № 498 "Об утверждении ставок платы за использование особо охраняемой природной территории Алматинского зоологического парка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XXXI сессии маслихата города Алматы VIII созыва от 9 июля 2025 года № 222. Зарегистрировано в Министерстве юстиции Республики Казахстан 11 июля 2025 года № 36430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30 октября 2020 года № 498 "Об утверждении ставок платы за использование особо охраняемой природной территории Алматинского зоологического парка города Алматы" (зарегистрирован в Реестре государственной регистрации нормативных правовых актов за № 1660).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