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872c5" w14:textId="78872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Щербактинского районного маслихата от 8 ноября 2023 года № 35/12 "Об утверждении Правил оказания социальной помощи, установления ее размеров и определения перечня отдельных категорий нуждающихся граждан Щербактинского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Щербактинского районного маслихата Павлодарской области от 18 апреля 2025 года № 126/42. Зарегистрировано в Департаменте юстиции Павлодарской области 21 апреля 2025 года № 7655-14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Щербактинский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Щербактинского районного маслихата "Об утверждении Правил оказания социальной помощи, установления ее размеров и определения перечня отдельных категорий нуждающихся граждан Щербактинского района" от 8 ноября 2023 года № 35/12 (зарегистрировано в Реестре государственной регистрации нормативных правовых актов под № 7412-14)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ее размеров и определения перечня отдельных категорий нуждающихся граждан Щербактинского района, утвержденных указанным решением: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единовременную социальную помощь к праздничным дням и памятным датам на основании списка Государственной корпорации, без истребования заявлений от получателей: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вывода ограниченного контингента советских войск из Демократической Республики Афганистан – 15 февраля: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в размере 50 (пятьдесят) месячных расчетных показателей (далее – МРП);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 в размере 50 (пятьдесят)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 в размере 50 (пятьдесят)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 с территории бывшего Союза ССР в размере 50 (пятьдесят)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 либо награжденным орденами и медалями бывшего Союза ССР за участие в обеспечении боевых действий в размере 50 (пятьдесят)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в размере 50 (пятьдесят)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Международному женскому дню – 8 марта: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 (семьям) из числа получателей государственной адресной социальной помощи в размере 5 (пять)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участников ликвидации последствий радиационных аварий и катастроф и памяти жертв этих аварий и катастроф – 26 апреля: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 в размере 50 (пятьдесят)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 – 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в размере 50 (пятьдесят)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в размере 50 (пятьдесят)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 – 1989 годах, эвакуированные (самостоятельно выехавшие) из зон отчуждения и отселения в Республику Казахстан, включая детей, которые на день эвакуации находились во внутриутробном состоянии в размере 50 (пятьдесят)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защитника Отечества – 7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 в размере 50 (пятьдесят)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выполнявшие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в размере 50 (пятьдесят)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 в размере 50 (пятьдесят)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Победы – 9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военнослужащие, проходившие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Советских Социалистических Республик, партизаны и подпольщики Великой Отечественной войны в размере 5 000 000 (пять миллионов) тенге, а также продуктовый набор в размере 10 (десять) МРП; лицам с инвалидностью вследствие ранения, контузии, увечья или заболевания, полученных в период Великой Отечественной войны, а именно военнослужащие действующей армии и флота, партизаны и подпольщики Великой Отечественной войны, а также рабочие и служащие, которым инвалидность установлена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 в размере 5 000 000 (пять миллионов) тенге, а также продуктовый набор в размере 10 (десять)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занимавшие штатные должности в воинских частях, штабах, учреждениях, входивших в состав действующей армии в период Великой Отечественной войны, либо находившиеся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в размере 100 000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в размере 200 000 (двести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награжденные медалью "За оборону Ленинграда" или знаком "Житель блокадного Ленинграда" в размере 150 000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100 000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в размере 100 000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супруга (супруг)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в размере 60 000 (шестьдесят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 начальствующего и рядового состава органов внутренних дел и государственной безопасности бывшего Союза ССР, принимавшие участие в урегулировании межэтнического конфликта в Нагорном Карабахе в период с 1986 по 1991 годы в размере 50 (пятьдесят)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 начальствующего и рядового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 размере 50 (пятьдесят)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памяти жертв политических репрессий и голода – 31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Героям Социалистического Труда, кавалерам ордена Трудовой Славы трех степеней в размере 10 (десять)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удостоенные званий "Қазақстанның Еңбек Ері", "Халық қаһарманы" в размере 10 (десять)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признанным в судебном либо ином установленном Законом Республики Казахстан "О реабилитации жертв массовых политических репрессий" порядке жертвами политических репрессий или пострадавшими от политических репрессий в размере 10 (десять)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Конституции Республики Казахстан – 30 августа: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до 18 лет в размере 20 (двадцать)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инвалидностью, обучающиеся в колледжах Республики Казахстан на платной основе в размере 30 (тридцать)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инвалидностью, обучающиеся в высших учебных заведениях Республики Казахстан на платной основе в размере 60 (шестьдесят)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Пожилых людей – 1 октября: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достигшие пенсионного возраста, получающие минимальный размер пенсии и (или) пособия или ниже минимального размера пенсии и (или) пособия в размере 2 (два)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от 80 лет и более (старше), получающие минимальный размер пенсии и (или) пособия или ниже минимального размера пенсии и (или) пособия в размере 3 (три)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Республики Казахстан – 25 октября: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до 18 лет в размере 5 (пять)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первой группы в размере 5 (пять)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второй группы в размере 5 (пять)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Независимости Республики Казахстан – 16 декабря: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событиях 17-18 декабря 1986 года в Казахстане, установленным Законом Республики Казахстан "О реабилитации жертв массовых политических репрессий" в размере 60 (шестьдесят) МРП;".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Смаилханова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