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f757" w14:textId="aedf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Павлодарского района Павлодарской области от 4 марта 2025 года № 69/3 и решение Павлодарского районного маслихата Павлодарской области от 4 марта 2025 года № 28/244. Зарегистрированы в Департаменте юстиции Павлодарской области 5 марта 2025 года № 7642-14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Павлодарского района ПОСТАНОВЛЯЕТ и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населенных пунктов Черноярского сельского округа Павлодарского района общей площадью 2767 гектаров: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Новочерноярка площадью 1138 гектаров, села Сычевка площадью 528 гектаров, села Черноярка площадью 1101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(черты) населенных пунктов Ефремовского сельского округа Павлодарского района общей площадью 5577 гектаров: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Ефремовка площадью 4114 гектаров, села Даниловка площадью 1463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совместного постановления и решения возложить на заместителя акима района Оразбекова Х. О. и постоянную комиссию районного маслихата по вопросам жилищно-коммунального хозяйства, агропромышленного комплекса и земельных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69/3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28/244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новых границ села Новочерноярка,</w:t>
      </w:r>
      <w:r>
        <w:br/>
      </w:r>
      <w:r>
        <w:rPr>
          <w:rFonts w:ascii="Times New Roman"/>
          <w:b/>
          <w:i w:val="false"/>
          <w:color w:val="000000"/>
        </w:rPr>
        <w:t>села Сычевка, села Черноярка Черноярского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Павлодарского района, Павлодарской области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69/3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28/244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новых границ села Ефремовка, села Даниловка</w:t>
      </w:r>
      <w:r>
        <w:br/>
      </w:r>
      <w:r>
        <w:rPr>
          <w:rFonts w:ascii="Times New Roman"/>
          <w:b/>
          <w:i w:val="false"/>
          <w:color w:val="000000"/>
        </w:rPr>
        <w:t>Ефремовского сельского округа Павлодарского района, Павлодарской области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