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d8cc" w14:textId="7d5d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22 мая 2024 года № 18/160 "Об определении размера и порядка оказания жилищной помощи в Павлодарском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22 октября 2025 года № 36/312. Зарегистрировано в Министерстве юстиции Республики Казахстан 23 октября 2025 года № 37208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22 мая 2024 года № 18/160 "Об определении размера и порядка оказания жилищной помощи в Павлодарском районе" (зарегистрировано в Департаменте юстиции Павлодарской области 24 мая 2024 года № 7547-14)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правил и размера оказания жилищной помощи в Павлодарском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правила и размер оказания жилищной помощи в Павлодарском районе, согласно приложению к настоящему решению.";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в Павлодарском районе, утвержденных указанным решением: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и размера оказания жилищной помощи в Павлодарском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При назначении жилищной помощи принимается норма квадратуры на человека восемнадцать квадратных метров полезной площади на человека, но не более фактически занимаемой площади, для одиноко проживающего не более тридцати квадратных метров.";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один раз в квартал в Некоммерческое акционерное общество "Государственную корпорацию "Правительство для граждан" (далее – Государственная корпорация) или на веб-портал "электронного правительства", со следующим перечнем документов:";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Выплата жилищной помощи малообеспеченным семьям (гражданам) осуществляется уполномоченным органом через банки второго уровня и организации, имеющие лицензии осуществляющей отдельные виды банковских операций.".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Павлодарского района"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Павлодарского районного маслихата после его официального опубликования.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