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d20a" w14:textId="fffd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30 ноября 2023 года № 2/6 "Об утверждении Правил оказания социальной помощи, установления ее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23 апреля 2025 года № 1/27. Зарегистрировано в Департаменте юстиции Павлодарской области 24 апреля 2025 года № 7656-14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Майского района" от 30 ноября 2023 года № 2/6 (зарегистрировано в Реестре государственной регистрации нормативных правовых актов под № 7432-14)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Майского района утврежденных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50 (пятьдесят)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колледжах Республики Казахстан на платной основе в размере 30 (тридцать)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высших учебных заведениях Республики Казахстан на платной основе в размере 60 (шестьдесят)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событиях 17-18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