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1e3" w14:textId="3dc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26 марта 2024 года № 1/12 "Об определении размера и порядка оказания жилищной помощи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9 июля 2025 года № 1/28. Зарегистрировано в Министерстве юстиции Республики Казахстан 17 июля 2025 года № 36456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определении размера и порядка оказания жилищной помощи в Майском районе" от 26 марта 2024 года № 1/12 (зарегистрировано в Реестре государственной регистрации нормативных правовых актов под № 7516-14)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Майском районе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