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515b" w14:textId="6815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Аққулы от 8 января 2024 года № 65/16 "Об утверждении Правил оказания социальной помощи, установления ее размеров и определения перечня отдельных категорий нуждающихся граждан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14 мая 2025 года № 148/32. Зарегистрировано в Департаменте юстиции Павлодарской области 15 мая 2025 года № 7664-14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"Об утверждении Правил оказания социальной помощи, установления ее размеров и определения перечня отдельных категорий нуждающихся граждан района Аққулы" от 8 января 2024 года № 65/16 (зарегистрировано в Реестре государственной регистрации нормативных правовых актов под № 7459-14)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района Аққулы,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по оказанию социальной помощи оказывает социальную помощь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- 15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- 30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17 - 18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 восемнадцатый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страдающим сахарным диабетом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первой группы, второй группы, детям с инвалидностью до восемнадцати лет на приобретение твердого топлива в размере 20 (двадцать) МРП на основании списка уполномоченного органа по оказанию социальной помощи;".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