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5d37" w14:textId="a6c5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изменении границ (черты) села Железинка Железинского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Железинского района Павлодарской области от 20 мая 2025 года № 113/5 и решение Железинского районного маслихата Павлодарской области от 19 мая 2025 года № 175/8. Зарегистрированы в Департаменте юстиции Павлодарской области 21 мая 2025 года № 7670-14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Железинского района ПОСТАНОВЛЯЕТ и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и изменить границы (черту) села Железинка Железинского сельского округа Железинского района, общей площадью 6335 гектар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Железинского района" внести необходимые изменения в земельно-учетную документацию.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постановление и решение вводятся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Железинского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Железинского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113/5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175/8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села Железинка Железинского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Железинского района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угодий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113/5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175/8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села Железинка Железинского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Железинского района Павлодарской области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71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