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9981" w14:textId="9b89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Железинского районного маслихата от 16 ноября 2023 года № 63/8 "Об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19 мая 2025 года № 176/8. Зарегистрировано в Департаменте юстиции Павлодарской области 21 мая 2025 года № 7669-14</w:t>
      </w:r>
    </w:p>
    <w:p>
      <w:pPr>
        <w:spacing w:after="0"/>
        <w:ind w:left="0"/>
        <w:jc w:val="both"/>
      </w:pPr>
      <w:bookmarkStart w:name="z1" w:id="0"/>
      <w:r>
        <w:rPr>
          <w:rFonts w:ascii="Times New Roman"/>
          <w:b w:val="false"/>
          <w:i w:val="false"/>
          <w:color w:val="000000"/>
          <w:sz w:val="28"/>
        </w:rPr>
        <w:t>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 от 16 ноября 2023 года № 63/8 (зарегистрированное в Реестре государственной регистрации нормативных правовых актов № 7418-14),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Железинского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4,5,6 Закона Республики Казахстан от 6 мая 2020 года № 322-VI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Железинского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