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0dee" w14:textId="ebd0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Актогайского района от 29 февраля 2024 года № 60 "Об утверждении перечня, наименований и индексов автомобильных дорог общего пользования районного значения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19 мая 2025 года № 99. Зарегистрировано в Департаменте юстиции Павлодарской области 21 мая 2025 года № 7667-14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от 29 февраля 2024 года № 60 "Об утверждении перечня, наименований и индексов автомобильных дорог общего пользования районного значения Актогайского района" (зарегистрировано в Реестре государственной регистрации нормативных правовых актов под № 7498-14)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строительства,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пассажирского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"____"__________2025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общего пользования районного значения Актогайского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Актогай-Харьковка-Карабзау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Разумовка-Баскамыс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Баскамыс-Каракога-Шуга-Жолболды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Жолболды-Шиликты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Барлыбай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Харьковка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Ауельбек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Караоба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Муткенова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Приреченск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Кожамжар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Отес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Кырыкуй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Жалаулы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Жолболды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Шолаксор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Жоламан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Исантерек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Караой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Кайран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Жанабет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Жанатап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Естай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Абжан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Разумовка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Баскамыс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KS-АТ-30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Жанаауыл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