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bc71" w14:textId="b5cb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22 октября 2025 года № 221/38. Зарегистрировано в Министерстве юстиции Республики Казахстан 23 октября 2025 года № 37205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Актогайского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Актогайского района" от 2 февраля 2022 года № 85/17 (зарегистрировано в Реестре государственной регистрации нормативных правовых актов под № 26854).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2025 года № 221/38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</w:t>
      </w:r>
      <w:r>
        <w:br/>
      </w:r>
      <w:r>
        <w:rPr>
          <w:rFonts w:ascii="Times New Roman"/>
          <w:b/>
          <w:i w:val="false"/>
          <w:color w:val="000000"/>
        </w:rPr>
        <w:t>приобретению топлива за счет бюджетных средств специалистам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организаций здравоохранения, социального обеспечения, образования, культуры,</w:t>
      </w:r>
      <w:r>
        <w:br/>
      </w:r>
      <w:r>
        <w:rPr>
          <w:rFonts w:ascii="Times New Roman"/>
          <w:b/>
          <w:i w:val="false"/>
          <w:color w:val="000000"/>
        </w:rPr>
        <w:t>спорта и ветеринарии, проживающим и работающим</w:t>
      </w:r>
      <w:r>
        <w:br/>
      </w:r>
      <w:r>
        <w:rPr>
          <w:rFonts w:ascii="Times New Roman"/>
          <w:b/>
          <w:i w:val="false"/>
          <w:color w:val="000000"/>
        </w:rPr>
        <w:t>в сельских населенных пунктах Актогайского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Актогайского района (далее – специалисты).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счет – банковский счет, открываемый банком или организацией, осуществляющей отдельные виды банковских операций, на основании договора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услуги – услуги, предоставляемые потребителю, включающие водоснабжение, водоотведение, газоснабжение, электроснабжение, теплоснабжение, мусороудаление, обслуживание лифтов, для обеспечения безопасных и комфортных условий проживания (пребывания);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социальной поддержки осуществляется уполномоченным органом – государственным учреждением "Отдел занятости и социальных программ Актогайского района" (далее - ГУ).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размер оказания социальной поддержки по оплате коммунальных</w:t>
      </w:r>
      <w:r>
        <w:br/>
      </w:r>
      <w:r>
        <w:rPr>
          <w:rFonts w:ascii="Times New Roman"/>
          <w:b/>
          <w:i w:val="false"/>
          <w:color w:val="000000"/>
        </w:rPr>
        <w:t>услуг и приобретению топлива за счет бюджетных средств специалистам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организаций, без истребования заявлений от специалистов, на основании сводных списков, утвержденных первыми руководителями государственных организаций (далее - список), в денежной форме путем перечисления на текущие счета специалистов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операций на соответствующие виды банковских операций, территориальные подразделения акционерного общества "Казпочта".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календарный год в размере 2 (два)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расходов на предоставление социальной поддержки осуществляется в пределах средств, предусмотренных бюджетом Актогайского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принятия решения об оказании социальной поддержки специалистам по оплате коммунальных услуг и приобретению топлива составляет 8 (восемь) рабочих дней со дня поступления списка.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ГУ рассматривает списки государственных организаций здравоохранения, социального обеспечения, образования, культуры, спорта и ветеринарии в течении 8 (восьми)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 соответствия списков предоставленных первыми руководителями организаций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ГУ уведомляет первых руководителей организаций о предварительном решении, об отказе в оказании социальной поддержки, а также времени и месте (способе) проведения заслушивания для возможности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по результатам рассмотрения списков, ГУ принимает положительное решение и оказывает выплату социальной поддержки по оплате коммунальных услуг и приобретению топлива на текущие счета специалистов.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