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8a7b4" w14:textId="c98a7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Экибастузского городского маслихата от 13 октября 2023 года № 80/8 "Об утверждении Правил оказания социальной помощи, установления ее размеров и определения перечня отдельных категорий нуждающихся граждан города Экибастуза"</w:t>
      </w:r>
    </w:p>
    <w:p>
      <w:pPr>
        <w:spacing w:after="0"/>
        <w:ind w:left="0"/>
        <w:jc w:val="both"/>
      </w:pPr>
      <w:r>
        <w:rPr>
          <w:rFonts w:ascii="Times New Roman"/>
          <w:b w:val="false"/>
          <w:i w:val="false"/>
          <w:color w:val="000000"/>
          <w:sz w:val="28"/>
        </w:rPr>
        <w:t>Решение Экибастузского городского маслихата Павлодарской области от 24 апреля 2025 года № 238/29. Зарегистрировано в Департаменте юстиции Павлодарской области 29 апреля 2025 года № 7660-14</w:t>
      </w:r>
    </w:p>
    <w:p>
      <w:pPr>
        <w:spacing w:after="0"/>
        <w:ind w:left="0"/>
        <w:jc w:val="both"/>
      </w:pPr>
      <w:bookmarkStart w:name="z1" w:id="0"/>
      <w:r>
        <w:rPr>
          <w:rFonts w:ascii="Times New Roman"/>
          <w:b w:val="false"/>
          <w:i w:val="false"/>
          <w:color w:val="000000"/>
          <w:sz w:val="28"/>
        </w:rPr>
        <w:t>
      Экибастузский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Экибастузского городского маслихата "Об утверждении Правил оказания социальной помощи, установления ее размеров и определения перечня отдельных категорий нуждающихся граждан города Экибастуза" от 13 октября 2023 года № 80/8 (зарегистрированно в Реестре государственной регистрации нормативных правовых актов под № 7405-14) следующее изменение:</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города Экибастуза,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"8. Социальная помощь к праздничным дням и памятным датам оказывается единовременно без учета дохода следующим категориям граждан:</w:t>
      </w:r>
    </w:p>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Советских Социалистических Республик (далее –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50 (пятьдесят) МРП;</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 (пятьдесят) МРП;</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 (пятьдесят) МРП;</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 (пятьдесят) МРП;</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 (пятьдесят) МРП;</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50 (пятьдесят) МРП;</w:t>
      </w:r>
    </w:p>
    <w:p>
      <w:pPr>
        <w:spacing w:after="0"/>
        <w:ind w:left="0"/>
        <w:jc w:val="both"/>
      </w:pPr>
      <w:r>
        <w:rPr>
          <w:rFonts w:ascii="Times New Roman"/>
          <w:b w:val="false"/>
          <w:i w:val="false"/>
          <w:color w:val="000000"/>
          <w:sz w:val="28"/>
        </w:rPr>
        <w:t>
      2) к Международному женскому дню - 8 марта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многодетным матерям (семьям) из числа получателей государственной адресной социальной помощи, в размере 5 (пять) МРП;</w:t>
      </w:r>
    </w:p>
    <w:p>
      <w:pPr>
        <w:spacing w:after="0"/>
        <w:ind w:left="0"/>
        <w:jc w:val="both"/>
      </w:pPr>
      <w:r>
        <w:rPr>
          <w:rFonts w:ascii="Times New Roman"/>
          <w:b w:val="false"/>
          <w:i w:val="false"/>
          <w:color w:val="000000"/>
          <w:sz w:val="28"/>
        </w:rPr>
        <w:t>
      3) ко Дню участников ликвидации последствий радиационных аварий и катастроф и памяти жертв этих аварий и катастроф - 26 апреля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размере 50 (пятьдесят) МРП;</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 (пятьдесят) МРП;</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50 (пятьдесят) МРП;</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50 (пятьдесят) МРП;</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50 (пятьдесят) МРП;</w:t>
      </w:r>
    </w:p>
    <w:p>
      <w:pPr>
        <w:spacing w:after="0"/>
        <w:ind w:left="0"/>
        <w:jc w:val="both"/>
      </w:pPr>
      <w:r>
        <w:rPr>
          <w:rFonts w:ascii="Times New Roman"/>
          <w:b w:val="false"/>
          <w:i w:val="false"/>
          <w:color w:val="000000"/>
          <w:sz w:val="28"/>
        </w:rPr>
        <w:t>
      4) ко Дню защитника Отечества - 7 мая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50 (пятьдесят) МРП;</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 (пятьдесят) МРП;</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 (пятьдесят) МРП;</w:t>
      </w:r>
    </w:p>
    <w:p>
      <w:pPr>
        <w:spacing w:after="0"/>
        <w:ind w:left="0"/>
        <w:jc w:val="both"/>
      </w:pPr>
      <w:r>
        <w:rPr>
          <w:rFonts w:ascii="Times New Roman"/>
          <w:b w:val="false"/>
          <w:i w:val="false"/>
          <w:color w:val="000000"/>
          <w:sz w:val="28"/>
        </w:rPr>
        <w:t>
      5) ко Дню Победы - 9 мая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в размере 5 000 000 (пять миллионов) тенге, а также продуктовый набор в размере 10 (десять) МРП;</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5 000 000 (пять миллионов) тенге, а также продуктовый набор в размере 10 (десять) МРП;</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интернированным в начале Великой Отечественной войны в портах других государств, в размере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 (десять) МРП;</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 (десять) МРП;</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50 (пятьдесят) МРП;</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 (десять) МРП;</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200 000 (двести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10 (десять) МРП;</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150 000 (сто пятьдесят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 (пятьдесят) МРП;</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100 000 (сто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100 000 (сто тысяч) тенге;</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 – 6 Закона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10 (десять) МРП;</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10 (десять) МРП;</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10 (десять) МРП;</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60 000 (шестьдесят тысяч) тенге;</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50 (пятьдесят) МРП;</w:t>
      </w:r>
    </w:p>
    <w:p>
      <w:pPr>
        <w:spacing w:after="0"/>
        <w:ind w:left="0"/>
        <w:jc w:val="both"/>
      </w:pPr>
      <w:r>
        <w:rPr>
          <w:rFonts w:ascii="Times New Roman"/>
          <w:b w:val="false"/>
          <w:i w:val="false"/>
          <w:color w:val="000000"/>
          <w:sz w:val="28"/>
        </w:rPr>
        <w:t>
      6) ко Дню памяти жертв политических репрессий и голода - 31 мая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гражданам, признанным в судебном либо ином установленном законом Республики Казахстан "О реабилитации жертв массовых политических репрессий" порядке жертвами политических репрессий или пострадавшими от политических репрессий, в размере 10 (десять) МРП;</w:t>
      </w:r>
    </w:p>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в размере 10 (десять) МРП;</w:t>
      </w:r>
    </w:p>
    <w:p>
      <w:pPr>
        <w:spacing w:after="0"/>
        <w:ind w:left="0"/>
        <w:jc w:val="both"/>
      </w:pPr>
      <w:r>
        <w:rPr>
          <w:rFonts w:ascii="Times New Roman"/>
          <w:b w:val="false"/>
          <w:i w:val="false"/>
          <w:color w:val="000000"/>
          <w:sz w:val="28"/>
        </w:rPr>
        <w:t>
      лицам, удостоенным званий "Қазақстанның Еңбек Ері", "Халық қаһарманы", в размере 10 (десять) МРП;</w:t>
      </w:r>
    </w:p>
    <w:p>
      <w:pPr>
        <w:spacing w:after="0"/>
        <w:ind w:left="0"/>
        <w:jc w:val="both"/>
      </w:pPr>
      <w:r>
        <w:rPr>
          <w:rFonts w:ascii="Times New Roman"/>
          <w:b w:val="false"/>
          <w:i w:val="false"/>
          <w:color w:val="000000"/>
          <w:sz w:val="28"/>
        </w:rPr>
        <w:t>
      7) ко Дню Конституции Республики Казахстан – 30 августа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Семьям воспитывающим детей с инвалидностью до 18 лет, в размере 20 (двадцать) МРП;</w:t>
      </w:r>
    </w:p>
    <w:p>
      <w:pPr>
        <w:spacing w:after="0"/>
        <w:ind w:left="0"/>
        <w:jc w:val="both"/>
      </w:pPr>
      <w:r>
        <w:rPr>
          <w:rFonts w:ascii="Times New Roman"/>
          <w:b w:val="false"/>
          <w:i w:val="false"/>
          <w:color w:val="000000"/>
          <w:sz w:val="28"/>
        </w:rPr>
        <w:t>
      лицам с инвалидностью, обучающимся в колледжах Республики Казахстан на платной основе, в размере 30 (тридцать) МРП;</w:t>
      </w:r>
    </w:p>
    <w:p>
      <w:pPr>
        <w:spacing w:after="0"/>
        <w:ind w:left="0"/>
        <w:jc w:val="both"/>
      </w:pPr>
      <w:r>
        <w:rPr>
          <w:rFonts w:ascii="Times New Roman"/>
          <w:b w:val="false"/>
          <w:i w:val="false"/>
          <w:color w:val="000000"/>
          <w:sz w:val="28"/>
        </w:rPr>
        <w:t>
      лицам с инвалидностью, обучающимся в высших учебных заведениях Республики Казахстан на платной основе, в размере 60 (шестьдесят) МРП;</w:t>
      </w:r>
    </w:p>
    <w:p>
      <w:pPr>
        <w:spacing w:after="0"/>
        <w:ind w:left="0"/>
        <w:jc w:val="both"/>
      </w:pPr>
      <w:r>
        <w:rPr>
          <w:rFonts w:ascii="Times New Roman"/>
          <w:b w:val="false"/>
          <w:i w:val="false"/>
          <w:color w:val="000000"/>
          <w:sz w:val="28"/>
        </w:rPr>
        <w:t>
      8) ко Дню Пожилых людей – 1 октября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гражданам, достигшим пенсионного возраста, получающим минимальный размер пенсии и (или) пособия или ниже минимального размера пенсии и (или) пособия, в размере 2 (два) МРП;</w:t>
      </w:r>
    </w:p>
    <w:p>
      <w:pPr>
        <w:spacing w:after="0"/>
        <w:ind w:left="0"/>
        <w:jc w:val="both"/>
      </w:pPr>
      <w:r>
        <w:rPr>
          <w:rFonts w:ascii="Times New Roman"/>
          <w:b w:val="false"/>
          <w:i w:val="false"/>
          <w:color w:val="000000"/>
          <w:sz w:val="28"/>
        </w:rPr>
        <w:t>
      гражданам от 80 лет и более (старше), получающим минимальный размер пенсии и (или) пособия или ниже минимального размера пенсии и (или) пособия, в размере 3 (три) МРП;</w:t>
      </w:r>
    </w:p>
    <w:p>
      <w:pPr>
        <w:spacing w:after="0"/>
        <w:ind w:left="0"/>
        <w:jc w:val="both"/>
      </w:pPr>
      <w:r>
        <w:rPr>
          <w:rFonts w:ascii="Times New Roman"/>
          <w:b w:val="false"/>
          <w:i w:val="false"/>
          <w:color w:val="000000"/>
          <w:sz w:val="28"/>
        </w:rPr>
        <w:t>
      9) ко Дню Республики Казахстан - 25 октября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детям с инвалидностью до 18 лет, в размере 5 (пять) МРП;</w:t>
      </w:r>
    </w:p>
    <w:p>
      <w:pPr>
        <w:spacing w:after="0"/>
        <w:ind w:left="0"/>
        <w:jc w:val="both"/>
      </w:pPr>
      <w:r>
        <w:rPr>
          <w:rFonts w:ascii="Times New Roman"/>
          <w:b w:val="false"/>
          <w:i w:val="false"/>
          <w:color w:val="000000"/>
          <w:sz w:val="28"/>
        </w:rPr>
        <w:t>
      лицам с инвалидностью первой и второй группы, в размере 5 (пять) МРП;</w:t>
      </w:r>
    </w:p>
    <w:p>
      <w:pPr>
        <w:spacing w:after="0"/>
        <w:ind w:left="0"/>
        <w:jc w:val="both"/>
      </w:pPr>
      <w:r>
        <w:rPr>
          <w:rFonts w:ascii="Times New Roman"/>
          <w:b w:val="false"/>
          <w:i w:val="false"/>
          <w:color w:val="000000"/>
          <w:sz w:val="28"/>
        </w:rPr>
        <w:t>
      10) ко Дню Независимости Республики Казахстан – 16 декабря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установленным Законом Республики Казахстан "О реабилитации жертв массовых политических репрессий", в размере 60 (шестьдесят) МРП.".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"22. Финансирование расходов на предоставление социальной помощи осуществляется в пределах средств, предусмотренных бюджетом города Экибастуза на текущий финансовый год.</w:t>
      </w:r>
    </w:p>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Start w:name="z6"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Экибастузского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