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a8d" w14:textId="1c1e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декабря 2025 года № 310/39. Зарегистрировано в Министерстве юстиции Республики Казахстан 31 декабря 2025 года № 37801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Экибастузский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Экибастузского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310/39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Экибастузского городского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Павлодарской области от 30 ноября 2018 года № 302/35 "О корректировке базовых налоговых ставок по городу Экибастуз и сельской зоны города Экибастуз" (зарегистрировано в Реестре государственной регистрации нормативных правовых актов за № 6138).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Павлодарской области от 8 января 2021 года № 498/64 "О внесении изменения в решение Экибастузского городского маслихата от 30 ноября 2018 года № 302/35 "О корректировке базовых налоговых ставок по городу Экибастуз и сельской зоны города Экибастуз"" (зарегистрировано в Реестре государственной регистрации нормативных правовых актов за № 7188).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Павлодарской области от 8 января 2021 года № 499/64 "Об установлении категорий автостоянок (паркингов) и увеличении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 7192).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