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f54b" w14:textId="33af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постановлений акимата города Экибастуза и решений Экибастузского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Экибастуза Павлодарской области от 17 декабря 2025 года № 969/12 и решение Экибастузского городского маслихата Павлодарской области от 17 декабря 2025 года № 299/38. Зарегистрировано в Министерстве юстиции Республики Казахстан 19 декабря 2025 года № 37623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Экибастуза ПОСТАНОВЛЯЕТ и Экибастузский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Павлодарской области от 28 апреля 2021 года № 328/4 и решение Экибастузского городского маслихата Павлодарской области от 28 апреля 2021 года № 31/4 "О льготном проезде отдельных категорий граждан города Экибастуза на общественном пассажирском транспорте (кроме такси)" (зарегистрировано в Реестре государственной регистрации нормативных правовых актов за № 7284).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Павлодарской области от 29 апреля 2022 года № 292/4 и решение Экибастузского городского маслихата Павлодарской области от 29 апреля 2022 года № 116/18 "О внесении изменения в совместные постановление акимата города Экибастуза Павлодарской области от 28 апреля 2021 года № 328/4 и решение Экибастузского городского маслихата Павлодарской области от 28 апреля 2021 года № 31/4 "О льготном проезде отдельных категорий граждан города Экибастуза на общественном пассажирском транспорте (кроме такси)" (зарегистрировано в Реестре государственной регистрации нормативных правовых актов за № 27929).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