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d5a" w14:textId="ceb1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Павлодарской области от 30 ноября 2020 года № 835/10 "Об утверждении коэффициентов зонирования, учитывающих месторасположение объекта налогообложения города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декабря 2025 года № 968/12. Зарегистрировано в Министерстве юстиции Республики Казахстан 19 декабря 2025 года № 37611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 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Экибастуза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Павлодарской области от 30 ноября 2020 года № 835/10 "Об утверждении коэффициентов зонирования, учитывающих месторасположение объекта налогообложения города Экибастуз" (зарегистрировано в Реестре государственной регистрации нормативных правовых актов под № 7057).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