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d312" w14:textId="11ed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города Экибастуза от 7 августа 2015 года № 916/8 "Об определении критериев по выбору видов отчуждения коммунального имущества города Экибастуза" и от 5 августа 2016 года № 846/8 "О внесении изменений в постановление акимата города Экибастуза от 7 августа 2015 года № 916/8 "Об определении критериев по выбору видов отчуждения коммунального имущества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декабря 2025 года № 967/12. Зарегистрировано в Министерстве юстиции Республики Казахстан 18 декабря 2025 года № 37600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7 августа 2015 года № 916/8 "Об определении критериев по выбору видов отчуждения коммунального имущества города Экибастуза" (зарегистрированное в Реестре государственной регистрации нормативных правовых актов под № 4707);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5 августа 2016 года № 846/8 "О внесении изменений в постановление акимата города Экибастуза от 7 августа 2015 года № 916/8 "Об определении критериев по выбору видов отчуждения коммунального имущества города Экибастуза" (зарегистрированное в Реестре государственной регистрации нормативных правовых актов под № 5235).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