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693d" w14:textId="4ba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Экибастузского городского маслихата от 20 июня 2023 года № 28/4 "Об утверждении тарифов для населения на сбор, транспортировку, сортировку и захоронение твердых бытовых отходов по городу Экибастузу"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октября 2025 года № 276/34. Зарегистрировано в Министерстве юстиции Республики Казахстан 14 октября 2025 года № 37120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20 июня 2023 года № 28/4 "Об утверждении тарифов для населения на сбор, транспортировку, сортировку и захоронение твердых бытовых отходов по городу Экибастузу" (зарегистрированное в Реестре государственной регистрации нормативных правовых актов под № 7351-14).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