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5bca" w14:textId="9ee5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6 февраля 2024 года № 118/15 "Об определении размера и порядка оказания жилищной помощи в городе Экибастуз"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августа 2025 года № 261/32. Зарегистрировано в Министерстве юстиции Республики Казахстан 28 августа 2025 года № 36715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6 февраля 2024 года № 118/15 "Об определении размера и порядка оказания жилищной помощи в городе Экибастуз" (зарегистрировано в Реестре государственной регистрации нормативных правовых актов за № 7474-14)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"Государственную корпорацию "Правительство для граждан" (далее – Государственная корпорация) или на веб-портал "электронного правительства" со следующим перечнем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1 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Выплата жилищной помощи осуществляется уполномоченным органом по заявлению получателей жилищной помощи через банки второго уровня и организации, имеющие лицензии осуществляющие отдельные виды банковской деятельности путем перечисления начисленных сумм на лицевые счета получателей жилищной помощи ежемесячно до 10 числа месяца следующего за месяцем принятия решения о назначении жилищной помощи.".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Экибастуза"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государственного органа.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Экибастузского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