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3009" w14:textId="bdb3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5 декабря 2023 года № 71/10 "Об утверждении Правил оказания социальной помощи, установления ее размеров и определения перечня отдельных категорий нуждающихся граждан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16 апреля 2025 года № 199/33. Зарегистрировано в Департаменте юстиции Павлодарской области 18 апреля 2025 года № 7653-14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города Аксу" от 5 декабря 2023 года № 71/10 (зарегистрировано в Реестре государственной регистрации нормативных правовых актов под № 7437-14)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города Аксу, утвержденные указанным решением: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50 (пятьдесят)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(семьям),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5000000 (пять миллионов)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200000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колледжах Республики Казахстан на платной основе в размере 30 (тридцать)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высших учебных заведениях Республики Казахстан на платной основе в размере 60 (шестьдесят)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(старшим),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установленным Законом Республики Казахстан "О реабилитации жертв массовых политических репрессий" в размере 60 (шестьдесят) МРП;".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