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c14" w14:textId="6ea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28 марта 2024 года № 119/18 "Об определении размера и порядка оказания жилищной помощи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Аскуского городского маслихата Павлодарской области от 30 декабря 2025 года № 255/44. Зарегистрировано в Министерстве юстиции Республики Казахстан 9 января 2026 года № 37827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марта 2024 года № 119/18 "Об определении размера и порядка оказания жилищной помощи по городу Аксу" (зарегистрировано в Реестре государственной регистрации нормативных правовых актов под № 7531-14)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жилищной помощи по городу Аксу";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     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и размер оказания жилищной помощи по городу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"Аппарат маслихата города Аксу" в установленном законодательством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маслихата города Аксу" после его офицального опубликования.".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№119/18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255/44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по городу Аксу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(далее - Правила) и определяют размер и порядок оказания жилищной помощи по городу Аксу.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 – выплата из местного бюджета, предоставляемая малообеспеченным семьям (гражданам) для компенсации разницы между расходами на содержание единственного жилища либо его части, находящегося в собственности или полученного из государственного жилищного фонда, или арендованного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порядке, определенном Законом;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 (далее – получатели);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малообеспеченной семьи (граждан) – сумма видов доходов, учитываемых при назначении жилищной помощи;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предельно допустимый уровень расходов – отношение предельно-допустимого уровня расходов малообеспеченной семьи (граждан)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малообеспеченой семьи (гражданина) установлен в размере пяти (5) процентов.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бюджета, малообеспеченным семьям (гражданам) постоянно зарегистрированным и проживающим в городе Аксу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(далее - государственная услуга) малообеспеченным семьям (гражданам) оказывается государственным учреждением "Отдел занятости и социальных программ города Аксу" (далее –уполномоченный орган).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жилищной помощи рассчитывается уполномоченным органом, в пределах норм в соответствии с пунктом 4-1 Правил.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пунктами 19 - 48 Правил.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Законом Республики Казахстан "О местном государственном управлении и самоуправлении в Республике Казахстан" и Законом Республики Казахстан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назначения жилищной помощи малообеспеченная семья (гражданин) (либо его представитель по нотариально заверенной доверенности) предоставляет документы согласно пункту 8 Перечня основных требований к оказанию государственной услуги Правил.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назначении жилищной помощи либо мотивированный ответ об отказе в предоставлении жилищной помощи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жилищной помощи осуществляется в пределах средств, предусмотренных бюджетом города Аксу на текущий финансовый год.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кондоминимума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и услуг связи в части увеличения абонентской платы за телефон, подключенный к сети телекоммуникаций предыдущего квартала.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отказывает в предоставление жилищной помощи по основаниям указанным в пункте 18 Правил.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получателям осуществляется уполномоченным органом по заявлению получателей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ежемесячно до 25 числа месяца следующего за месяцем принятия решения о назначении жилищной помощи.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решений, действий (бездействия) уполномоченного органа и (или) его должностных лиц по вопросам оказания жилищной помощи производится в соответствии с действующим законодательством.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