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68cb" w14:textId="fba6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6 ноября 2019 года № 362/50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24 октября 2025 года № 235/41. Зарегистрировано в Министерстве юстиции Республики Казахстан 28 октября 2025 года № 37240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6 ноября 2019 года № 362/50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Аксу" (зарегистрировано в Реестре государственной регистрации нормативных правовых актов под № 6607)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Аксу, согласно приложению к настоящему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Государственному учреждению "Отдел занятости и социальных программ города Аксу"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"Отдел занятости и социальных программ города Аксу" после дня его официального опубликования.".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235/41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2019 года № 362/50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</w:t>
      </w:r>
      <w:r>
        <w:br/>
      </w:r>
      <w:r>
        <w:rPr>
          <w:rFonts w:ascii="Times New Roman"/>
          <w:b/>
          <w:i w:val="false"/>
          <w:color w:val="000000"/>
        </w:rPr>
        <w:t>коммунальных услуг и приобретению топлива за счет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специалистам государственных организаций здравоохранения,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образования, культуры, спорта и ветеринарии, проживающим и</w:t>
      </w:r>
      <w:r>
        <w:br/>
      </w:r>
      <w:r>
        <w:rPr>
          <w:rFonts w:ascii="Times New Roman"/>
          <w:b/>
          <w:i w:val="false"/>
          <w:color w:val="000000"/>
        </w:rPr>
        <w:t>работающим в сельских населенных пунктах города Аксу Глава 1.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пунктом 5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города Аксу" (далее - ГУ).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</w:t>
      </w:r>
      <w:r>
        <w:br/>
      </w:r>
      <w:r>
        <w:rPr>
          <w:rFonts w:ascii="Times New Roman"/>
          <w:b/>
          <w:i w:val="false"/>
          <w:color w:val="000000"/>
        </w:rPr>
        <w:t>услуг и приобретению топлива за счет бюджетных средств специалистам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10 (десять)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города Аксу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 соответствия списков предоставленных первыми руководителями государственных организаций в соответствии со статьями 73 и 74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осуществляет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