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926b" w14:textId="e66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28 марта 2024 года № 119/18 "Об определении размера и порядка оказания жилищной помощи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августа 2025 года № 218/37. Зарегистрировано в Министерстве юстиции Республики Казахстан 8 сентября 2025 года № 36803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марта 2024 года № 119/18 "Об определении размера и порядка оказания жилищной помощи по городу Аксу" (зарегистрирован в Реестре государственной регистрации нормативных правовых актов под № 7531-14)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размера и порядка оказания жилищной помощи по городу Аксу,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шесть рабочих дней.".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"Отдел занятости и социальных программ города Аксу".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