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16b4" w14:textId="82a1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повышения продуктивности и качества продукции аквакультуры (рыбоводства), а также развития племенного рыбоводства по Павлодарской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16 мая 2025 года № 133/1. Зарегистрировано в Департаменте юстиции Павлодарской области 29 мая 2025 года № 7671-14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от 24 мая 2022 года № 180 (зарегистрирован в Реестре государственной регистрации нормативных правовых актов под № 28188)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повышения продуктивности и качества продукции аквакультуры (рыбоводства)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 № 133/1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</w:t>
      </w:r>
      <w:r>
        <w:br/>
      </w:r>
      <w:r>
        <w:rPr>
          <w:rFonts w:ascii="Times New Roman"/>
          <w:b/>
          <w:i w:val="false"/>
          <w:color w:val="000000"/>
        </w:rPr>
        <w:t>качества продукции аквакультуры (рыбоводства), а также развития</w:t>
      </w:r>
      <w:r>
        <w:br/>
      </w:r>
      <w:r>
        <w:rPr>
          <w:rFonts w:ascii="Times New Roman"/>
          <w:b/>
          <w:i w:val="false"/>
          <w:color w:val="000000"/>
        </w:rPr>
        <w:t>племенного рыбоводства по Павлодарской области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причитающейся субсидии на корма для рыб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продукция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мый объем производст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продукции в 2025 году,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норматив расхода кормов на производство 1 килограмм продукции аквакультуры (рыбоводства) субсидий,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 кормов по утвержденному нормативу, килограмм (графа 3 х графа 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корма для рыб из расчета расхода на 1 килограмм продукции,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предельная сумма субсидий на корма для рыб из расчета расхода на 1 килограмм продукции,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 на приобрете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кормов, тенге (графа 5 х графа 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субсидий для снижения себестоимости продукции аквакультуры, тыс. тенге, (30% от всего расхода на приобретение кормов)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отечественного производства для карповых и их гибридов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57 745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80 843 000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отечественного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и их гибридов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отечественного производства лососевых и их гибридов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31 119 900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причитающейся субсидии на рыбоводно-биологическое обоснование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продукция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приобретаемой пользователями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биологического обоснования,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израсходованная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 рыбоводно-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биологического обоснования,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выделяемых субсидий на приобретение рыбоводно-биологического обоснования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процент выделяемых субсидий на приобретение рыбоводно-биологического обоснования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субсидий для снижения себестоимости продукции аквакультуры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обоснование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причитающейся субсидии на рыбопосадочный материал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продукция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приобретаемой пользователями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рыбопосадочного материала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израсходованная для приобретения рыбопосадочного материала,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выделяемых субсидий на приобретение рыбоводно-биологического обоснования,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процент выделяемых субсидий на приобретение рыбопосадочного материала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субсидий для снижения себестоимости продукции аквакультуры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 карповых и их гибридов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 тенге за млн. шт.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 тенге за млн. шт.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и их гибридов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тенге за штуку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тенге за штуку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осетровых и их гибридов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тенге за штуку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тенге за штуку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и их гибридов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тенге за штуку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тенге за штуку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8 083 200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причитающейся субсидии на лекарственные препараты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продукция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приобретаемой пользователями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стоимость лекарственных препаратов,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израсходованная для приобретения лекарственных препаратов,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выделяемых субсидий на приобретение лекарственных препаратов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процент выделяемых субсидий на приобретение лекарственных препаратов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субсидий для снижения себестоимости продукции аквакультуры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тонну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тенге за тонну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выделяемых субсидий за приобретенные ремонтно-маточного стада и их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аквакультуры (рыбоводства)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продукция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приобретаемой пользователями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стоимость ремонтно-маточного стада,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израсходованная для приобретения ремонтно-маточного стада,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выделяемых субсидий на приобретение ремонтно-маточного стада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процент выделяемых субсидий на приобретение ремонтно-маточного стада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субсидий для снижения себестоимости продукции аквакультуры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Ремонтно-маточные стада (карповые)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Ремонтно-маточные стада (осетровые)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Ремонтно-маточные стада (лососевые)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сумма субсидий по направлениям субсидирования повышения продуктивности и качества продукции аквакультуры (рыбоводства), а также развития племенного рыбоводства по Павлодарской области на 2025 год составляет 44 603 100 тенге (средства выделены из бюджета Павлодарской области)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