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943d" w14:textId="10a9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Павлодарской области от 30 марта 2018 года № 117/3 "Об утверждении перечня автомобильных дорог общего пользования областного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мая 2025 года № 137/1. Зарегистрировано в Департаменте юстиции Павлодарской области 20 мая 2025 года № 7666-14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"Об утверждении перечня автомобильных дорог общего пользования областного значения" от 30 марта 2018 года № 117/3 (зарегистрировано в Реестре государственной регистрации нормативных правовых актов за № 5955)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 Павлодарской области, утвержденный указанным постановлением дополнить пунктом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"Индекс автодороги KS-19 Наименование автомобильной дороги Алексеевка-Жанажол-Ескельды-Мавзолей Машхур Жусуп Копеева-Бескауга-Экибастуз Адрес автодороги, километр 0-112,024 Общая протяженность, километр 112,024 Всего: 1122,041".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Батыргужинова С.Б.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137/1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117/3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автодороги,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 – Михайловка – граница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Окуневской переправе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Подстепкинской переправе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2,728-9,141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Беловка – Калкаман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Жанааульской переправе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– Шолаксор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 – Пятирыжск (переправа)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 – станция Иртышская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Панфилово – Бестобе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Ивановка – Трофимовка – граница Российской Федерации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 – Восточное – Шалдай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Жанааульской переправе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Окуневской переправе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– Ольгино – Успенка – Шарбакты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– Галицкое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 – ГРЭС-2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Майкаин – Экибастуз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Жулдыз – 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Алексеевка-Жанажол-Ескельды-Мавзолей Машхур Жусуп Копеева-Бескауга-Экибастуз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0-112,024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