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1f5f" w14:textId="19b1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по Павлодарской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апреля 2025 года № 118/1. Зарегистрировано в Департаменте юстиции Павлодарской области 25 апреля 2025 года № 7658-14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по Павлодарской области на 2025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 № 118/1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</w:t>
      </w:r>
      <w:r>
        <w:br/>
      </w:r>
      <w:r>
        <w:rPr>
          <w:rFonts w:ascii="Times New Roman"/>
          <w:b/>
          <w:i w:val="false"/>
          <w:color w:val="000000"/>
        </w:rPr>
        <w:t>субсидий на 1 тонну (литр, килограмм) удобрений, приобретенных у продавца</w:t>
      </w:r>
      <w:r>
        <w:br/>
      </w:r>
      <w:r>
        <w:rPr>
          <w:rFonts w:ascii="Times New Roman"/>
          <w:b/>
          <w:i w:val="false"/>
          <w:color w:val="000000"/>
        </w:rPr>
        <w:t>удобрений, по Павлодарской области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не менее 21%; сера, не менее 24%; вода, не более 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 S-34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гранулированный марка 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(МАР 12:52)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Р-46, MgO-2,0, S-2,0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P2O5-61, N-12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P2O5-61, N 12,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N-NH4-12±1, P2O5-61±1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N:20, P:20, S:14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 (16:20)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P2О5-20-34,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S(8-14)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 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(S-1)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NH4-н.м.-6,0, P2O5-11.0, SO3-15.0,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"Солюпоташ"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водорастворимый (K2O)-50. Сера (S)-18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P2O5-26±1, K2O-26±1,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P205-15±1, K2O-15±1,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P-14 K-23 S-1,7 Ca-0,5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 P-13 K-8 S-1 Ca-0,5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P2O5-26; K2O-26; CaO-0,8, MgO-0,8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 S-1 Ca-0,8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N-16,P-16,K-13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S-2, CaO-0,8, MgO-0,8, SO4-2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3:11:38+3MgO+MЭ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удобрительная водорастворимая (тукосмесь) марки NPK 5:15:45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марки: 6:14:35+2MgO+МЭ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Cu-0,05, Mn-0,05, Zn-0,01, Fe-0,07, Mo-0,064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MgO-4,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Zn-0.025,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 Соли гуминовых кислот 180 г/л в т.ч калий 30 г/л Аминокислоты 25 г/л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P2O5-0,5%, K2O-2,5%, MgO-0,1%, Mn-0,25%, Zn-0,2%, B-0,1%, Mo-0,02%, Fe-0,3%, Cu-0,05%, Co-0,005, рН -9,0%, Гидроксикарбоновые и аминокислоты-3,0%, Гуминовые и фульвовые кислоты-12,0%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N-0,32%, K2O-1,5%, рН -8,5-9,5%, Гуминовыg и фульвовые кислоты-12,0%, Янтарная кислота 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P2O5-238мг/кг, K2O-6,2, Na-5,2, SO3-681мг/кг, CaO-939мг/кг, Mg-78мг/кг, Co-0,7мг/кг, Fe-253мг/кг, Mn-25мг/кг, Zn-71мг/кг, Mo-28мг/кг, Cu-96мг/кг, Al-76мг/кг, Ba-5,5мг/кг, Ni-1,3мг/кг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кислоты-2, органические кислоты-14, аминокислоты-0,15, N-3,5, P2O2-3,5, K2O-5, микроэлементы-0,5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кислот-10, соли фульвовых кислот-2, аминокислоты-6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- 8, соли фульвовых кислот - 10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кислот-16, соли фульвовых 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- 1,5, Cu - 0,5, Mg - 2,1, Mn - 0,65, Fe - 1,35, Zn - 0,3, фульвовые 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К2О-2%, С-10%, гуминовые кислоты 14%, фульвокислоты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кислоты-15, Mn-1, Zn-1, K2О-3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Mo-0,03, экстракт водорослей-4,0, гуминовые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"Гумат калия Сахалинский"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5,5, массовая доля общего калия (К2О) – не менее 0,85, массовая доля серы – не более 0,002, массовая доля железа – не более 0,144, массовая доля калия общего, в пересчете на К2О – не более 1,225, массовая доля магния – не более 0,0205, массовая доля меди – не более 0,001, массовая доля общего азота – не более 0,1, массовая доля фосфора общего, в пересчете на Р2О5 – не более 0,1, массовая доля цинка – не более 0,001, натрий – не более 0,17, оксид кальция – не более 0,345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 Сахалинский"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11, массовая доля гуминовых кислот в органическом веществе – не менее 50, дисперсность (массовая доля остатка на сите с сеткой 100 мкм) – не более 1, массовая доля общего калия (К2О) – не менее 1,75, рН 1-ного водного раствора препарата – 9,0-10,5 единица, массовая доля серы – не более 0,002, массовая доля железа – не более 0,288, массовая доля калия общего, в пересчете на К2О – не более 2,45, массовая доля магния – не более 0,041, массовая доля меди – не более 0,001, массовая доля общего азота – не более 0,2, массовая доля фосфора общего, в пересчете на Р2О5 – не более 0,1, массовая доля цинка – не более 0,001, натрий – не более 0,34, оксид кальция – не более 0,69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 Сахалинский"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1,3, массовая доля общего калия (К2О) – не менее 0,2, массовая доля серы – не более 0,002, массовая доля железа – не более 0,048, массовая доля калия общего, в пересчете на К2О – не более 0,4083, массовая доля магния – не более 0,0068, массовая доля меди – не более 0,001, массовая доля общего азота – не более 0,033, массовая доля фосфора общего, в пересчете на Р2О5 – не более 0,1, массовая доля цинка – не более 0,001, натрий – не более 0,057, оксид кальция – не более 0,115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 Сахалинский"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2,7, массовая доля общего калия (К2О) – не менее 0,4, массовая доля серы – не более 0,002, массовая доля железа – не более 0,072, массовая доля калия общего, в пересчете на К2О – не более 0,6125, массовая доля магния – не более 0,0103, массовая доля меди – не более 0,001, массовая доля общего азота – не более 0,05, массовая доля фосфора общего, в пересчете на Р2О5 – не более 0,1, массовая доля цинка – не более 0,001, натрий – не более 0,085, оксид кальция – не более 0,1725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кислоты-61,2; K2O-12,6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(KH2PO4)-25, нитрат калия (KNO3)-10, карбамид (CH4N2O)-25, сульфат магния (MgSO4)-2,5,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 Нитрат Калия (KNO3)-10 Карбамид (CH4N2O)-25 Сульфат Магния (MgSO4)-2.5 Борная кислота 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36 (K2O): 24 Mg: 2 SO3: 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(P2O5): 18 (K2O): 37 Mg: 2 SO3: 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- 6; - Фосфор (P)- 23; - Калий (K)- 35; - Магний (MgO) – 1; - Железо (Fe) – 0,05; - Цинк (Zn) – 0,2; - Бор (B) – 0,1; - Марганец (Mn) – 0,2 - Медь (Cu) – 0,25; - Молибден (Mo) – 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Масличный 0-20-33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6,1 (P2O5): 15 (K2O): 12,4 Fe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 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 Фосфат (Р2О5): 16,0 Кали (К2О): 0,1 Кальций (Са): 7,5 Сера (S): 4,0 Железо (Fe): 0,3 Магний (MgO):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20 - 20 -20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 фосфор-20, калий-20,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АгроМастер марки: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- 20,0, Оксид фосфора (P2O5) - 20,0, Оксид калия (K2O) - 20, Железо (Fe) DTPA - 0,1.2, Mapraнeц (Mn) EDTA - 0,08 , Бop (B) - 0,04, Цинк (Zn) EDTA - 0,05, Медь (Cu) EDTA - 0,03, Молибден (Mo)- 0,01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10, в т.ч. Аммонийный Азот (NH4) – 10; Водорастворимый Пентоксид Фосфора (P2O5) – 52; Водорастворимый Оксид Калия (К2О) – 10; Железо (Fe) в хелатной форме (EDTA) – 0,02; Марганец (Mn) в хелатной форме (EDTA) – 0,01; Цинк (Zn) в хелатной форме (EDTA) – 0,002; Медь (Cu) в хелатной форме (EDTA) – 0,002; Водорастворимый Бор (В) – 0,01;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20, в т.ч. Нитратный Азот (NO3) – 2, Амидный Азот (NH2) – 14, Аммонийный Азот (NH4) – 4; Водорастворимый Пентоксид Фосфора (P2O5) – 20; Водорастворимый Оксид Калия (К2О) – 20; Железо (Fe) в хелатной форме (EDTA) – 0,02; Марганец (Mn) в хелатной форме (EDTA) – 0,01; Цинк (Zn) в хелатной форме (EDTA) – 0,002; Медь (Cu) в хелатной форме (EDTA) – 0,002; Водорастворимый Бор (В) –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25, в т.ч. Амидный Азот (NH2) – 12, Аммонийный Азот (NH4) – 13; Водорастворимый Пентоксид Фосфора (P2O5) – 5; Водорастворимый Оксид Калия (К2О) – 5; Железо (Fe) в хелатной форме (EDTA) – 0,02; Марганец (Mn) в хелатной форме (EDTA) – 0,01; Цинк (Zn) в хелатной форме (EDTA) – 0,002; Медь (Cu) в хелатной форме (EDTA) – 0,002; Водорастворимый Бор (В) –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10, в т.ч. Нитратный Азот (NO3) – 4, Амидный Азот (NH2) – 4, Аммонийный Азот (NH4) – 2; Водорастворимый Пентоксид Фосфора (P2O5) – 10; Водорастворимый Оксид Калия (К2О) – 40; Железо (Fe) в хелатной форме (EDTA) – 0,02; Марганец (Mn) в хелатной форме (EDTA) – 0,01; Цинк (Zn) в хелатной форме (EDTA) – 0,002; Медь (Cu) в хелатной форме (EDTA) – 0,002; Водорастворимый Бор (В) –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-21, P-11, K-21, Mg-0,10, S-0,19, Fe(EDTA)-0,10, Mn(EDTA)-0,05, Zn(EDTA)-0,015, Сu(EDTA)-0,012, B-0,02,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-15, P-7, K-30, Mg-0,20, S-0,19, Fe (EDTA)-0,10, Mn(EDTA)-0,05, Zn-(EDTA)-0,012, Сu (EDTA)-0,012, B- 0,045,Mo-0,056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S-2.2, Fe-0.1, B-0.04, MO-0, Cu-0.25, Zn-0.25, Mn-0.2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(N)-18, Фосфор (P2O5)-18, Калий (K2O)-18, Сера (S)-4,7, Fe-0, Бор (B)-0,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(N)-14, Фосфор (P2O5)-5, Калий (K2O)-15, Сера (S)-7,5, Fe-0, Бор (B)-2, Mo-0,2, Cu-0,2, Zn-0,2, Mn-0,2,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Cu-0,015, Fe-0,0100, Mn-0,0150, Mo-0,015,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PLANSTAR 10-46 + 5 SO3 + 0.6 MN + 0.5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10-46+5SO3+0.6MN+0.5ZN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суперфосфат-20,5-5, карбамид 20-30, сульфат аммония-12-20,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 Доступный фосфор (P2O5): 3 Растворимый Калий (K2O): 0 Кальций (Ca):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B-0,079, C-0,017, Fe-0,096, Mn-0,0148, Zn-0,0066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P-56, K-10+ME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Жидкие удобрения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N-0,30, K2O-1,85,SО3-35,0, MgO-1,8, Mo-0,01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нитрат серебра≥0,11, молибдат аммония-0,09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МАКРО 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N-2,0%; K-2,0%; P-0,5%; Zn-0,08%; Mg-0,8%; Cu-0,5%; Mn-2,0%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Mn-0,01,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Fe-0,10,Mn-0,015, Zn-0,035, Мо-0,07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свободные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 (K2O): 2.5 (Ca): 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(N):2.8 (Р2О5): 20 (К2О): 5 (Са):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(P2O5):15 (K2O): 15 (Cu):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(Р2О5):30 (К2О): 5 (Zn):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свободные аминокислоты-12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 мг/кг, K2O-1,52, S-26, CaO-8,2, Mg-0,9,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- 6, в т.ч.(N) органический - 2, в т.ч.(N) мочевинный - 4, Фосфор(P2O5) - с агентом - 2,5, Калий(K2O) с агентом - 2,5, Магний(MgO) с агентом - 2,5, Бор(B) бороэтаноломин - 2, Кобальт(Co) с агентом - 0,1. Медь(Cu) с агентом - 1, Железо(Fe) с агентом - 1,2, Марганец(Mn) с агентом - 1,2, Молибден(Mo) с агентом - 0,25, Цинк(Zn) с агентом - 1,2, Гуминовые кислоты (Гуматы) - 0,25, Гидроксикарбоновые кислоты - 20, Аминокислоты -8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P2O5-2,5, K2O-2,5, Mn-1,2, Zn-1,2, B-2,0, Mo-0,25, Fe-1,2, Cu-1,0, Co-0,1, рН -7,2, Гидроксикарбоновые и аминокислоты-28,0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 – 14,96, N нитратный – 6,93, Fe – 0,02 органические кислоты 163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Co-0,007%w/v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аминокислоты-5,76%w/v, N-3,72%w/v, P2O5-11,08%w/v, K₂O-4,08%w/v, Zn-0,50%w/v, Mn-0,20%w/v, B-0,20, Mo-0,02%w/v, Fe-0,09%w/v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B-0,38%w/v, Cu-0,15%w/v, Fe-5,10%w/v, Mn-2,50%w/v, Mo-0,10%w/v, Zn-0,21%w/v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K₂O-35,0%w/v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 – 10,36%,Р2О5 – 14,24%, К2О – 3,88%, MgО в/р – 0,38%, В в/р – 0,14%, Мn – 0,97%, Zn – 0,67%, аминокислоты - 10,61%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в/р – 36%, аминокислоты –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Cu-2,24%w/v, Fe-2,56%w/v, Mn-0,96%w/v, Zn-0,64%w/v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аммиачный – 3,46%, К2О – 1,96%, В в/р – 1,15%, Мо в/р – 0,11%, аминокислоты - 11,55%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K₂O-1,96%w/v,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P₂O₅-42,0%w/v, K₂O-28,0%w/v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Cu-0,05, Fe-0,1, Mn-0,05,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Fe: 1 Mn: 0.5 Zn:0,5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7,2 (Р2О5): 5 (К2О): 5 B: 0.1 Fe 0,25 Zn: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 (Aminosit 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общее количество органических веществ-48,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 полисахариды-6,1, ауксины-0,6,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Р-2, Mn-1, B-0,3, S-2, аминокислоты-7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Mo - 8, L-аминокислоты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Zn - 5, Mn-3, L-аминокислоты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- 3,3,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общий-3,0 (в том числе N нитратный-2,8, N мочевины-0,2),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нитратный-1,8, N амидный-0,2,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-8,0, т.ч.аммонийный P2O5-31,0, K2O-4,0, экстракт водорослей-4,0, альгиновая кислота-0,033,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общий-6,3, N органический-2,1, органический углерод - 8,4, аминокислоты-15,0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B-11,1, N-5,8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Cream (МС Kрем)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аминокислоты-28, общий азот-7, аммиачный азот-1,3, органический азот-4,3, мочевинный азот-1,4, C-22, Zn-0,5, Mn-1,5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м/м, Водорастворимый марганец-2,5 м/м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экстракт бурых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Co-0,02,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K2O-20, MgO-2, Mn-0,15, B-1,34, Mo-0,01, Cu-0,05, Fe-0,02, Zn-0,05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Cu-0,04, Fe-0,02, Mn-0,012, Zn-0,04,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Co-0,006, Zn-0,71,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P-0,02, Bacillus spp, и другие ростостимулирующие бактерии≥2*10^9 КОЕ/мл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вода≤60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Азот-7,3, органические вещества-22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 Органический азот (N): 3,2 Свободные аминокислоты: 10 pH (1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аминокислоты12,5, Общий азот 11,Нитратный азот 3,1, Мочевинный азот 3,3, Органический азот 4,6,Кальций 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аминокислоты-20, N-5,5, B-1,5, Zn-0,1, Mn-0,1, Fe-1,0, Mg-0,8,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водорослей-99,5, Цинк(Zn) 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Mn-0,19, Fe-0,02, Mo-0,001, Со-0,001, Se-0,001, N-4, P2O5-5, K2O-12, SO3-3,5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-5, Mg-0,15, B-15, Mo-0,35, глутаминовая кислота-0,002г/л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(N)-20, Фосфор (P205)-12, Калий (K2O)-10, S-0,15, Mg-0,11, Fe (ЭДТА)-0,11, Mn(ЭДТА)-0,06, B-0,01, Zn(ЭДТА)-0,02, Сu(ЭДТА)-0,021, Mo-0,05, Co-0,002,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(N)-15, S-4, Mg-1,6, Zn(ЭДТА)-12,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Сера (SO3) –14,0 ; глицин - 10,0 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–13,3 ; Марганец (Mn) 1,0 ; Железо (Fe) 15,0 ; глицин 10,0 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 ; Кальций (Ca) 14,0 ; глицин 10,0 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 ; Магний (Mg) 14,0 ; глицин 10,0 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; Фосфор (P2O5) 3,3 Медь (Cu) 14,0 ; Марганец (Mn) 1,0 ; глицин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; Фосфор (P2O5) 3,3 ; Бор (B) 1,5 , Молибден (Mo) 8,5 , глицин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колоний/мл, Trichoderma&gt;1*10^8 спор/мл, бактерии Bacillus subtilis, Bacillus megaterium&gt;2*10^8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propagules-20 колоний/мл, Trichoderma&gt;2*10^7 спор/мл, бактерии Bacillus subtilis, Bacillus megaterium&gt;4*10^7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 колоний/мл, Trichoderma&gt;1*10^7 спор/мл, бактерии Bacillus subtilis, Bacillus megaterium&gt;2*10^7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 Доступный фосфор (P₂O₅): 0 Растворимый Калий (K₂O):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N-4,7, B-11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9 Нитр. азота (NO3-N): 7 Азот амм. (NH4-N): 2 Оксид калия (K2O): 6 Микроэлементы (Ca, Mg, Si, Fe, Ag):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аминокислоты-13, сухая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30; Общий Азот (N) – 6; Водорастворимый Пентоксид Фосфора (P2O5) – 1; Водорастворимый Оксид Калия (К2О) –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2; Общий Азот (N) – 3,2; Водорастворимый Бор (В) –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3, в т.ч. Амидный азот (NH2) – 3; Водорастворимый Пентоксид Фосфора (P2O5) – 15; Не-ионный ПАВ –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15; Водорастворимый Диоксид Калия (SiO2) –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4; Общий Азот (N) – 4; Водорастворимый Пентоксид Фосфора (P2O5) – 8; Водорастворимые Оксид Калия (К2О) – 3; Полисахариды – 15; Железо (Fe) в хелатной форме (EDDHA) – 0,1; Цинк (Zn) в хелатной форме (EDTA) – 0,02; Водор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4; Общий Азот (N) – 4; Водорастворимый Пентоксид Фосфора (P2O5) – 6; Водорастворимый Оксид Калия (К2О) – 2; Полисахариды – 12; Железо (Fe) в хелатной форме (EDTA) – 0,4; Марганец (Mn) в хелатной форме (EDTA) – 0,2; Цин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Калий (К2O) - 7,0; Fe (EDDHSA) - 0,50; Zn (EDTA) - 0,08; Органический углерод (С) - 12,0; Органическое вещество: 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Бop (B) w/v в 1 литре продукта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N-30(АМИДНЫЙ АЗОТ) , P2O5-17(ПЕНТОКСИД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удобрения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карбамидный азот-5,6, аммиачный азот-1,7, нитратный азот-0,7, P2O5-8, К2О-6,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аммиачный азот-4,2, карбамидный азот-0,9, P2O5-20, К2О-5, микроэлементы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карбамидный азот-18, нитратный азот-5, аммиачный азот-4, Mg-3,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GA142-995 г/л; марганец (Mn)-10, 67 г/л; цинк (Zn) -10,67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N-15,2, S-22,8, SO3-57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SO3-9,3, Nобщ-3,2, Zn-EDTA-2,6, MgO-2,2, Cu-EDTA-2, Fe-EDTA-0,4, Mn-EDTA-0,3, Mo-0,2, B-0,1, Co-EDTA-0,1, K2O-0,06, Ni-0,006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Cu-EDTA-3,8, Zn-EDTA-3,3, MgO-2,3, Fe-EDTA-0,6, Mn-EDTA-0,3, Co-EDTA-0,2, Li-0,06, Ni-0,02, Янтарная кислота-1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(P-27,7, N-9,7, K-6,8, Mg-0,27, S-0,53, Zn-0,40, Cu-0,13, Fe- 0,16, Mn-0,08, B-0,23, Mo-0,08, Co-0,02)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Start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 - 50,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 Свободные L-аминокислоты-1,3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Zn-10,5, Свободные L-аминокислоты -7.5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 Общий азот (N)-3.5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(N)-6.0, Zn-0,9, Mn-0.6, B-0,12, Fe-0,12, Cu-0,12, Mo-0,025, Свободные L-аминокислоты-10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 Свободные L-аминокислоты -2,3 Zn-0.12,Fe-0.12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 , Общий калий (K2O)-28.0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азот(N)-3.5, Свободные L-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(N)-8.5, Аммиачный азот-4,25, Органический Азот-4,25, Свободные L-аминокислоты-15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 хелатор), вода +-50б Плотность г/см3, РН (1) 4-6 органическая состовляющая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Aзoт-14. фocфop-25. кaлий-13. мaгний-3.2. цинк-1.8. ceра-12.5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NH2-15,3, органический азот-2,2, органические вещества (аминокислоты и витамины)-15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1,2, Цинк 12, аминокислоты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 (P205): 30 (K2O): 11 C14H12O8: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(N)-1,5, оксид калия -6, Органический углерод -11, бетаины-10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FULVIC ACID BFA-95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Фульвовая кислота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48,4, фульвокислоты-28,8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аминокислот-47,6, свободные аминокислоты (пролин, глутаминовая кислота, глицин, триптофан, бетаин) -25,4, органический азот-7,6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(N-NH2)-12, Фосфор (P2O5) -48, Калий (K2O) 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8, Фосфор-18, Калий 18+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10; Фосфор (Р205), водорастворимый 10; Калий (К20), водорастворимый 40;+ комплекс микроэлементов (В, Cu, Fe, Mn, Mo, Zn), Антистрессовые компоненты мин.3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18; Фосфор (Р205), водорастворимый 18; Калий (К20), водорастворимый 18;+ комплекс микроэлементов (В, Cu, Fe, Mn, Mo, Zn), Антистрессовые компоненты мин.3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10; Фосфор (Р205), водорастворимый 20; Калий (К20), водорастворимый 30; Магний (MgO), водорастворимый 1,5 + комплекс микроэлементов (В, Cu, Fe, Mn, Mo, Zn), Антистрессовые компоненты мин.3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15; Фосфор (Р205) , водорастворимый 5; Калий (К20), водорастворимый 30; Магний (MgO), водорастворимый 3 + комплекс микроэлементов (В, Cu, Fe, Mn, Mo, Zn), Антистрессовые компоненты мин.3.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16; Фосфор (Р205) , водорастворимый 8; Калий (К2О), водорастворимый 24; Магний (MgO), водорастворимый 2 + комплекс микроэлементов (В, Cu, Fe, Mn, Mo, Zn), Антистрессовые компоненты мин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18; Фосфор (Р205), водорастворимый 18; Калий (К20), водорастворимый 18; Магний (MgO) водорастворимый 2 + комплекс микроэлементов (В, Cu, Fe, Mn, Mo, Zn), Антистрессовые компоненты мин.3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25; Фосфор (Р205), водорастворимый 5; Калий (К2О), водорастворимый 5; Магний (MgO), водорастворимый 3 + комплекс микроэлементов (B, Cu, Fe, Mn, Mo, Zn), Антистрессовые компоненты мин.3.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3; Фосфор (Р205), водорастворимый 5; Калий (К20), водорастворимый 45; Магний (MgO) зодорастворимый 2,5 + комплекс микроэлементов (В, Cu, Fe, Mn, Mo, Zn), Антистрессовые компоненты мин.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8; Фосфор (Р205), водорастворимый 38; Калий (К20), водорастворимый 8; Магний (MgO), водорастворимый 4 + комплекс микроэлементов (В, Cu, Fe, Mn, Mo, Zn), Антистрессовые компоненты мин.3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S-3, Fe-0,07, Zn-0,025, Cu-0,01, Mn-0,04, B-0,025, Mo-0,005;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15, Р2О5 – 5 , К2О – 30, MgO –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20 , Р2О5 – 20 , К2О – 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3; Фосфор (Р205), водорастворимый 15; Сера (SO3)), водорастворимая 15; Магний (MgO)..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30, K2O: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Аминокислота-30, N-5, Амидный-2, K2O-8, Органический углерод-9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EDTA-10, Ca EDTA-7, N-3, P2O5-1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N-3, P2O5-4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В-5, Zn-5, N-4, K2O-1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KAVS-Zimab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(Zn) EDTA - 1,5 Бор (B) - 0,5 Карбогидраты - 3,5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KAVS-Кali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K2O-33,3, Хелатный EDTA-3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KEYLATE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N-3.9, Сu 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5,0х109КОЕ/см3-42.58, N-1,49, P2O5, K2O, MgO, CaO-3,57, S-0,43,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5,0х109КОЕ/см3-7,44, В-2, Со-0,1, Fe-5,0, Cu-2,0, Mn-2,0, Mo-1,95, Se-0,1, Zn-2,0, CI-0,2,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 N-4,6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15 , К2О – 5 , MgO – 9, B – 0,1 , Mn – 5 , Zn- 4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N-15,6, CaO-26,1, B-0,25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26 , SO3 -13 , Zn – 0,01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7.5 Аммонийный азот (N) 7.5 Пентаоксид фосфора (P2O5) водорастворимый 22 Медь (Cu)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общий-8 в.т.ч (N) органический-2 в.т.ч (N) мочевинный -18 Медь(Сu) c агентом -3,5 Марганец (Mn) с агентом -3,5 Цинк (Zn ) с агентом-4 Гидроксикарбоновые кислоты-16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P2O5-7, K2O-18,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P-20, K-33, MgO-1, S-7.5, Zn-0.03, B-0.0019, B-1.4, Mn-0.14, Cu-0.005, Mo-0.001)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 S-2.5, Fe-0.1 ХЕЛАТИРОВЫННЫЙ, Zn-0.03, B-0.03, Mn-0.05, Cu-0.005, Mo-0.005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– 6, Углерод – 25,2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12, органический азот 3,4, амидный азот 8,6, органическое вещество 20,5, водорослевая суспензия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 Общий азот (N): 8,3 Нитратный азот (N): 8,3 Водорастворимый фосфор (P2O5): 8,3 Водорастворимый калий (K2O): 8,3 Железо (Fe), хелат EDTA: 0,03 Водорастворимый марганец (Mn): 0,02 Водорастворимый молибден (Mo): 0,001 Марганец (Mn), хелат EDTA: 0,02 Водорастворимый бор (B): 0,03 Водорастворимый цинк (Zn): 0,01 Водорастворимая медь (Cu): 0,02 Цинк (Zn), хелат EDTA: 0,01 Медь (Cu), хелат EDTA: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 Свободные аминокислоты: 4 Общий азот (N): 2 Мочевинный азот(N): 0,6 Органический азот (N): 1,4 Водорастворимый фосфор (P2O5): 8 Водорастворимый калий (K2O): 7 Водорастворимый бор (B): 0,15 Водорастворимый молибден (Mo):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 Общий азот (N): 5,6 Мочевинный азот(N): 5 Органический азот (N): 0,6 Магний (MgO), хелат EDTA: 0,2 Железо (Fe), хелат: 1 Марганец (Mn), хелат: 0,5 Цинк (Zn), хелат: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12, свободные аминокислоты: 6, общий азот (N): 6, мочевинный азот(N): 3,8, органический азот (N): 2,2, фосфор (P2O5): 4, калий (K2O): 5, железо (Fe), хелат DTPA: 0,5, марганец (Mn), хелат EDTA: 0,5, цинк (Zn), хелат EDTA: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Zn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-0,60, Медь (Cu) -0,40 ), Железо (Fe) - 3,50, Марганец (Mn) - 2,50, Молибден (Mo)- 0,I5, Цинк (Zn) -2,00, Кобальт (Co) - 0,02, Кальций (Ca) - 3,00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марки: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 - 10,5, Аминокислоты- 59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(11), аминный азот (N) – 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Ascophyllum nodosum - 20, L-а-аминокислоты - 13,9, Витамины (В1, В6, PP)-0,06, Калиевая соль - 0,29, Азот(N) вcero: - 4,60, в т.ч. органический - 2,2, Оксид калия (K2O) -2,4, Хелат цинка -0,23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9, органический азот (N): 9, свободные аминокислоты: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2,Органический азот 2, Фульвокислоты 20, Свободные кислоты 6, Общий гумусный экстракт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(N)-5,4, Аминокислоты-23,4, Цинк (Zn)-7,4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- 30-50, микроэлементы и макроэлементы в хелатной форме - B - 1,3, Zn - 1,3, Cu - 1,3, N - 3,77, S - 2,475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12, фульвокислоты 2,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B-150; N-50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171,07 г/л, Фосфор 17,5 г/л, Магний 6,79 г/л, Железо 0,7 г/л, Сера 26,95 г/л, Бор 0,42 г/л, Медь 1,68 г/л, Цинк 2,17 г/л, Марганец 0,42 г/л, Молибден 0,7 г/л, Кобальт 0,35 г/л, Селен 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94,25 г/л, Фосфор 28 г/л, Калий 28 г/л, Магний 28,7 г/л, Железо 0,87 г/л, Бор 1,96 г/л, Сера 26,25 г/л, Медь 0,98 г/л, Цинк 19,6 г/л, Марганец 24,5 г/л, Молибден 7,35 г/л, Кобальт 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62,05 г/л, Фосфор 54,57 г/л, Калий 7,79 г/л, Магний 29,74 г/л, Железо 3,1 г/л, Сера 84,48 г/л, Медь 15,59 г/л, Цинк 19,49 г/л, Марганец 3,1 г/л, Молибден 1,54 г/л, Кобальт 0,86 г/л, Никель 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г/л, Сера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г/л, Фосфор 185,5 г/л, Калий 46,9 г/л, Магний 1,75 г/л, Железо 1,05 г/л, Медь 0,7 г/л, Цинк 2,1 г/л, Марганец 0,56 г/л, Молибден 0,56 г/л, Кобальт 0,14 г/л, Сера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142 г/л, Азот 65 г/л, сера 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Cu-1,5,Fe-4,Mn-4, Mo-0,1,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амин-ты L-100; аминокислоты-125,0;Ph-4,0; N-62.5; орг В ва - 500;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– не менее 10,8 Азот – не менее 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ES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10,8, Азот-не менее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N-26,6-31,48; MgO-2,8-3,48; Fe-0,017-0,38; SO3-0,22-2,07; B-0,017-0,38; Cu-0,17-0,38; Zn-0,009-0,38; Mn-0,24-1,014; Co-0,002-0,008; Mo-0,002-0,012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K2O-10,MgO-3,5,SO3- 6,5 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K2O-19,MgO-3,5,SO3- 6,5 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9,0 , Р2О5 – 18,0 ; К2О –9,0 ; MgO–0,012 ; SO3 – 0,012 ; В – 0,018 ; Cu – 0,035 ; ; Fe – 0,065 ; Mn – 0,028 ; Мо–0,012 ; Zn – 0,012 ;, Si–0,012 ; Co – 0,0012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(фосфит) - 20, K2O - 15,0, L-а Аминокислоты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 - 2-4х108 КОЕ/см*3, Азот(N) органический - 0,25, Гуминовые кислоты - 9,6, Гидроксикарбоновые кислоты - 2,4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P-5, K-40, Mg-0,20, S-0,19, Fe (EDTA)-0,10, Mn(EDTA)-0,05, Zn (EDTA)-0,012, Сu (EDTA)-0,012, B- 0,045, Mo-0,056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-15, P-7, K-30, Mg-0,20, S-0,19, Fe (EDTA)-0,10, Mn(EDTA)-0,05, Zn (EDTA)-0,012, Сu (EDTA)-0,012, B- 0,045,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-19, P-19, K-19, Mg-0,10, S-0,19, Fe (EDTA)-0,10, Mn(EDTA)-0,05, Zn (EDTA)-0,015, Сu (EDTA)-0,012, B- 0,02,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Калий(K2O) с агентом - 16, Фосфор(P2O5) с агентом - 6, Гидроксикарбоновые кислоты - 20, Аминокислоты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- 20, в т.ч.(N) органический - 2, в т.ч.(N) мочевинный - 18, Гуминовые кислоты(гуматы) - 6, Гидроксикарбонывые кислоты - 2,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Гидроксикарбоновые и аминкислоты 24, Азот (N) общий-8, Цинк (Zn) комплекс с агентом-4, Марганец (Mn)-3,5, Медь (Cu) комплекс с агентом-3,5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- 12, в т.ч.(N) органический - 2, в т.ч.(N) мочевинный - 10, Магний(MgO) с агентом - 4, Бор(B) бороэтаноломин - 2, Кобальт(Co) с агентом - 0,1.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- 15, в т.ч.(N) органический - 2, в т.ч.(N) мочевинный - 1, в т.ч.(N) нитратный - 12, Цинк(Zn) с агентом - 12, Гидроксикарбоновые кислоты - 18, Аминокислоты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- 12, в т.ч.(N) органический - 2, в т.ч.(N) мочевинный - 10, Магний(MgO) с агентом - 4, Бор(B) бороэтаноломин - 2, Кобальт(Co) с агентом - 0,1. Медь(Cu) с агентом - 0,8, Железо(Fe) с агентом -5, Марганец(Mn) с агентом - 2,5, Молибден(Mo) с агентом - 0,25, Цинк(Zn) с агентом - 3, Гидроксикарбоновые кислоты - 18, Аминокислоты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с.в.* - 80-85, Общий Гуминовый экстракт(ОГЭ) на с.о.в.** - 90-95, Гуминовые кислоты природные от ОГЭ - 95-96, Фульвокислоты природные от ОГЭ - 4-5, Органический азот(N) на с.в. - 1,2-1,7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с.в-80-85, Общий гуминовый экстракт (ОГЭ) на с.о.в**-90-95, Гуминовые кислоты природные от ОГЭ-95-96, Фульвокислоты природные от ОГЭ-4-5, Органическиий Азот на с.в-1,2-1,7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 B-10,2 + прилипатель, сурфактанты, гумектанты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 P2O5-40 K2O-5,48 B-4,5 Zn-14,6 Mo-0,5 MgO-6,56 Mn-21,1 Fe-14 S-7,95 Cu-7,6 + орг-е кислоты-25 г/л + аминокислоты -25 г/л + стимуляторы роста и иммунитета растений - 10 г/л + прилипатель, сурфактанты, гумектанты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 P2O5-20,3 K2O-13,7 B-5,1 Zn-5,6 Mo-0,06 Co-0,01 MgO-8,2 Mn-8,13 Fe-1,0 Cu-1,6 + органические кислоты-25г/л + аминокислоты -25г/л + стимуляторы роста и иммунитета растений - 10г/л + прилипатель, сурфактанты, гумектанты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 Cu-5,4 Zn-5,3 Mo-1,3 Mn-2,43, CaO-3,41 Fe-3,85 +органические кислоты -25г/л + аминокислоты — 25 г/л + Стимуляторы роста и иммунитета растений — 10г/л + 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элементарная-85,95, Сера сульфатная -не менее 0,09, Оксид калия -не менее 0,002, Пентаоксид фосфора -не менее 0,003, Азот-не менее 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кислоты-60,5; гуматы натрия-35-40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общ-2,27, массовая доля гуминовых кислот-30-90, массовая доля органического вещества-47,4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- 3,5, в т.ч.(N) органический - 0,25, в т.ч.(N) мочевинный - 3,25, Калий(K2O) с агентом - 2,5, Фосфор(P2O5) - с агентом -0,5, Магний(MgO) с агентом - 0,1, Бор(B) бороэтаноломин - 0,1, Кобальт(Co) с агентом - 0,01. Медь(Cu) с агентом - 0,05, Железо(Fe) с агентом - 0,12, Марганец(Mn) с агентом - 0,1, Молибден(Mo) с агентом - 1, Цинк(Zn) с агентом - 0,12, Гуминовые кислоты(Гуматы) - 7, Гидроксикарбоновые кислоты - 0,6, Аминокислоты 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PKMg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19; Р2О5, не менее 289; К2О, не менее 259;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 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 16; MgO, не менее 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марки: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9,2; P2O5, не менее 96; K2O, не менее 105; SО4, не менее 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общ.,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марки: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 85; SО4, не менее 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марки: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СО марки: (Сад- огород)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50; Р2О5,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Р2О5, не менее 120; К2О, не менее 80; SO4, не менее 10; Mn 20; Cu 2,0; Zn 12; B 7,0; Mo 0,15; 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Р2О5, не менее 320; К2О, не менее 95; CaО, не менее50;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марки: Сад 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марки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P2O5, не менее 180; K2O, не менее 70; SO4, не менее 10; MgO, не менее,17; Fe 12,5; Mn 3,5; Cu 4,0; Zn 7,0;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–11,1 ; P2O5 - 4,03; К2О - 6,47; SO3 – 0,02 ; Cu – 0,01 ; В – 0,02 ; Fe – 0,02 ; Mn- 0,01 ; Zn – 0,01 ; аминокислоты – 3,0 ; органические кислоты – 0,7 ; полисахариды – 0,00388 ; фитогормоны – 0,00044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3,34 , SO3 – 0,25 ; В – 0,5 ; Мо – 3,0 ; Zn – 0,5 ; аминокислоты – 4,26 ; органические кислоты – 16,5 ; полисахариды – 0,00417 ; фитогормоны – 0,00048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аминокислоты-2,86; органические кислоты-2,3; полисахариды-0,00403; фитогормоны-0,00046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4,53 , Р2О5 – 30,00 ; В – 0,51 ; Zn – 0,51 ; аминокислоты – 0,08 ; органические кислоты – 4,5 ; полисахариды – 0,00365 ; фитогормоны – 0,00042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2,4; P2O5, не менее 97; K2O, не менее 85; SО4, не менее14;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105*; P2O5, не менее 99; K2O, не менее 87; SО4, не менее 10; MgO, не менее 11,6; Fe 9,0; Mn 3,0; Cu 3,0; Zn 5,0; B 3,0; Mo0,15;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140; К2О, не менее 90; SO4, не менее 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K-10, Mg-0,4, Si-0.5, Fe(EDTA)-0.4, Mn(EDTA)-0,6, Zn(EDTA)-1,5, Cu(EDTA)-0,12, Mo-0,02, Co-0,007, аминокислоты 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Si-0.5, Fe(EDTA)-0.2, Mn(EDTA)-0,6, Zn(EDTA)-1,1, Cu(EDTA)-1,5, Mo-0,02, Co-0,005, аминокислоты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MgО-0,5, Si-0,05, Mn(EDTA)-0,7, Zn(EDTA)-2,1, Cu(EDTA)-1,5, Mo-0,02, Co-0,005, аминокислоты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P2O5-35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P2O5-35, MgO-4, Zn-2,5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