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a3e0" w14:textId="8b2a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сел, поселков, сельских округов Павлодарской области на территории которых работодателями планируется строительство арендного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19 марта 2025 года № 191/20. Зарегистрировано в Департаменте юстиции Павлодарской области 26 марта 2025 года № 7647-14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субсидирования затрат работодателей, построивших арендное жилище в селе, поселке, сельском округе" от 4 января 2024 года № 4 (зарегистрирован в Реестре государственной регистрации нормативных правовых актов под № 33885)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список сел, поселков, сельских округов Павлодарской области на территории которых работодателями планируется строительство арендного жилища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191/20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сел, поселков, сельских округов Павлодарской области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которых работодателями планируется строительство арендного жилища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Долгое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Ребровка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Сольветка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Донентаев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Сырлыкала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Тортуй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Мынтамыр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Коксиыр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Кудайколь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Бесқауға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Қоянды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Құрылысшы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Сарыкамыс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 Кудукский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 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Карабузау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Балтасап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Жолболды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Исантерек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Разумовка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Баскамыс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Ушкулун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Сулужон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Жалгызкайын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Мәшһүр Жүсіп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Жанатилекский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Жанатилек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Мурынтал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Жұмат Шанин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Шоманколь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Жусупбека Аймауытова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Үйтас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Қаныш Сәтбаев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Кокдомбак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Мұса Шорман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Захаровка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Моисеевка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Пятерыжск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Жолтаптык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Башмачное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Кузьмино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Веселая Роща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жулдыз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Екишок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Крупское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Церковное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Груздевка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Урлютюб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 Байзакова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Әулиеағаш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Әулиеағаш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Қоржынкөл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Томарлы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Воронцовка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Аққулы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Қарақала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Тосагаш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Белогорьский ХПП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Кызыленбек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Хасена Сейтказина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Майтубекский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Ефремовка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Зангар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Коряковка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Жертумсык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Айтім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Кемеңгер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Госплемстанция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Үміт апа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Новочерноярка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Сычевка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Коктюбе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Толубай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Козыкеткен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 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Богодаровка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Куркамыс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Арбаиген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Чигириновка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Маралды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Заборовка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Садыкащи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Чушкалы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