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2895" w14:textId="8aa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6 декабря 2016 года № 70/9 "О Правилах общего водопользования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марта 2025 года № 189/20. Зарегистрировано в Департаменте юстиции Павлодарской области 26 марта 2025 года № 7646-14. Утратило силу решением Павлодарского областного маслихата от 26 декабря 2025 года № 243/27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Правилах общего водопользования Павлодарской области" от 6 декабря 2016 года № 70/9 (зарегистрирован в Реестре государственной регистрации нормативных правовых актов под № 5323)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общего водопользования Павлодарской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общего водопользования в Павлодарской области (далее – Правила) разработаны в соответствии с подпунктом 1) статьи 38, пунктом 4 статьи 65 Водного кодекса Республики Казахстан (далее – Кодекс), приказом Министра сельского хозяйства Республики Казахстан "Об утверждении Типовых правил общего водопользования" от 20 марта 2015 года № 19-1/252 (зарегистрирован в Реестре государственной регистрации нормативных правовых актов под № 11434) и определяют порядок общего водопользования в Павлодарской области.";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купание в местах на водных объектах, расположенных на территории Павлодарской области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 согласно требованиям приказа Министра внутренних дел Республики Казахстан "Об утверждении Правил безопасности на водоемах" от 19 января 2015 года № 34 (зарегистрирован в Реестре государственной регистрации нормативных правовых актов под № 10335);";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 общего водопользования Павлодарской области приложением согласно приложению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189/20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где не осуществляется купание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координата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координаты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1-я точка, левая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2-я точка, правая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3-я точка, левая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4-я точка, правая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5-я точка, берег от улицы Майры 19 до Лыжной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точка, от Лыжной базы до центрального пляжа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точка, центральный пляж от Естаевского спуска до Лермонтовского спуска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точка, центральный пляж от Лермонтовского спуска до села Павлодарское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"Шандаксор"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поселка Солнечный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"Жынгылды"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ТОО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"ГРЭС-1 имени Б.Нуржанова"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"Туз"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районного значения "Экибастуз – Майкаин"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западнее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железнодорожных путей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"Ащиколь"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"Сковородка"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"Зеркалка"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между 19 микрорайоном и водоочистным сооружением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"Амансор"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севернее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Торткудук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Донентаев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Исантерек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Естая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Абжан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15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Моисеевка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Пятерыжск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 "Старица"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округ, село Береговое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округ, село Урлютюб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границы Майского района до пляжа детского лагеря "Акжелкен"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пляжа детского лагеря "Акжелкен" до центрального пляжа села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центрального пляжа села Коктобе до села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Иртыш -Успенка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затон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сельский округ, село Сычевка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Айтим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(приток реки Иртыш)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сельский округ, село Тереңкөл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сельский округ, село Осьмерыжск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Песчанский сельский округ, село Песчаное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Байконыс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Восемнадцатый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Кызылтан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Травянка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сельский округ, село Лозовое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округ, село Орловка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сельский округ, село Бескарагай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Аққулы, село Аққулы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Жанатан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Айтей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Шабар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Шамши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Қарақала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Қызылқоғам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Тлектес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Ямышево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сельский округ, село Караоткель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Ынтымак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Кенес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сельский округ, село 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Тогузак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Луговое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Байзаковсковский сельский округ, село Исы Байзакова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Ульгули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Северное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Караагаш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128 запрещенных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