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e64f" w14:textId="9ffe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февраля 2025 года № 58/1. Зарегистрировано в Департаменте юстиции Павлодарской области 24 февраля 2025 года № 7639-14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областных коммунальных государственных предприятий,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установлении норматива отчисления части чистого дохода областных коммунальных государственных предприятий" от 7 ноября 2017 года № 343/6 (зарегистрировано в Реестре государственной регистрации нормативных правовых актов под № 116073).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Павлодарской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Жамбайбека Д.К.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 № 58/1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предприятий, за исключением организаций среднего, технического 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профессионального, послесреднего образования в организационно-правовой форме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предприятий на праве хозяйственного ведения и дошкольных</w:t>
      </w:r>
      <w:r>
        <w:br/>
      </w:r>
      <w:r>
        <w:rPr>
          <w:rFonts w:ascii="Times New Roman"/>
          <w:b/>
          <w:i w:val="false"/>
          <w:color w:val="000000"/>
        </w:rPr>
        <w:t>организаций в организационно-правовой форме казенных предприятий,</w:t>
      </w:r>
      <w:r>
        <w:br/>
      </w:r>
      <w:r>
        <w:rPr>
          <w:rFonts w:ascii="Times New Roman"/>
          <w:b/>
          <w:i w:val="false"/>
          <w:color w:val="000000"/>
        </w:rPr>
        <w:t>дополнительного образования для детей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соответствующий бюджет устанавливается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от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50 000 001 тенге до 250 000 000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 тенге + 15 процентов с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250 000 001 тенге до 500 000 000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34 850 000 тенге + 25 процентов с суммы, превышающей чистый доход в размере 250 000 000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500 000 001 тенге до 1 000 000 000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97 350 000 тенге + 30 процентов с суммы, превышающей чистый доход в размере 500 000 000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1 000 000 001 тенге и свыше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247 350 000 тенге + 50 процентов с суммы, превышающей чистый доход в размере 1 000 000 000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деятельность в области здравоохранения, норматив отчисления части чистого дохода устанавливается в размере 5 процентов.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