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f482" w14:textId="66bf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декабря 2025 года № 241/27. Зарегистрировано в Министерстве юстиции Республики Казахстан 30 декабря 2025 года № 37752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Павлодарский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Павлодарского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241/27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областного маслихата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8 ноября 2019 года № 418/35 "Об определении размера и перечня категорий получателей жилищных сертификатов по Павлодарской области" (зарегистрировано в Реестре государственной регистрации нормативных правовых актов под № 6604);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8 июня 2021 года № 44/4 "О внесении изменений в решение маслихата Павлодарской области от 8 ноября 2019 года № 418/35 "Об определении размера и перечня категорий получателей жилищных сертификатов по Павлодарской области" (зарегистрировано в Реестре государственной регистрации нормативных правовых актов под № 23143);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апреля 2022 года № 147/12 "О внесении изменений в решение маслихата Павлодарской области от 8 ноября 2019 года № 418/35 "Об определении размера и перечня категорий получателей жилищных сертификатов по Павлодарской области" (зарегистрировано в Реестре государственной регистрации нормативных правовых актов под № 27645);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16 сентября 2022 года № 197/16 "О внесении изменений в решение маслихата Павлодарской области от 8 ноября 2019 года № 418/35 "Об определении размера и перечня категорий получателей жилищных сертификатов по Павлодарской области" (зарегистрировано в Реестре государственной регистрации нормативных правовых актов под № 29665);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11 июля 2024 года № 133/14 "О внесении изменения в решение Павлодарского областного маслихата от 8 ноября 2019 года № 418/35 "Об определении размера и перечня категорий получателей жилищных сертификатов по Павлодарской области" (зарегистрировано в Реестре государственной регистрации нормативных правовых актов под № 7573-14).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