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b9df" w14:textId="292b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декабря 2025 года № 243/27. Зарегистрировано в Министерстве юстиции Республики Казахстан 30 декабря 2025 года № 37748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Павлодарский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Павлодарского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243/27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Павлодарского областного маслихата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6 декабря 2016 года № 70/9 "О Правилах общего водопользования Павлодарской области" (зарегистрировано в Реестре государственной регистрации нормативных правовых актов под № 5323);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21 ноября 2018 года № 281/25 "О внесении изменения в решение маслихата Павлодарской области от 6 декабря 2016 года № 70/9 "О Правилах общего водопользования Павлодарской области" (зарегистрировано в Реестре государственной регистрации нормативных правовых актов под № 6137);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19 марта 2025 года № 189/20 "О внесении изменений и дополнения в решение Павлодарского областного маслихата от 6 декабря 2016 года № 70/9 "О Правилах общего водопользования Павлодарской области" (зарегистрировано в Реестре государственной регистрации нормативных правовых актов под № 7646-14).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