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a46" w14:textId="1c7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сентября 2025 года № 253/1. Зарегистрировано в Министерстве юстиции Республики Казахстан 26 сентября 2025 года № 36937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 2025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253/1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апреля 2019 года № 135/2 "Об установлении мест для массового отдыха, туризма и спорта на водных объектах и водохозяйственных сооружениях Павлодарской области" (зарегистрировано в Реестре государственной регистрации нормативных правовых актов за № 6377);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июля 2022 года № 196/2 "О внесении изменения в постановление акимата Павлодарской области от 30 апреля 2019 года № 135/2 "Об установлении мест для массового отдыха, туризма и спорта на водных объектах и водохозяйственных сооружениях Павлодарской области" (зарегистрировано в Реестре государственной регистрации нормативных правовых актов за № 28783);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28834);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марта 2023 года № 51/2 "О внесении изменения в постановление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7314);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июня 2023 года № 141/3 "О внесении изменения в постановление акимата Павлодарской области от 30 апреля 2019 года № 135/2 "Об установлении мест для массового отдыха, туризма и спорта на водных объектах и водохозяйственных сооружениях Павлодарской области" (зарегистрировано в Реестре государственной регистрации нормативных правовых актов за № 7345);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июня 2024 года № 145/2 "О внесении изменения в постановление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7561-14);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декабря 2024 года № 318/2 "О внесении изменения в постановление акимата Павлодарской области от 11 июля 2022 года № 197/2 "Об установлении водоохранных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7631-14).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