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030a1" w14:textId="a7030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Федоровского районного маслихата от 10 апреля 2024 года № 111 "Об определении размера и порядка оказания жилищной помощи в Федоровском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5 декабря 2025 года № 217. Зарегистрировано в Министерстве юстиции Республики Казахстан 8 декабря 2025 года № 37544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Федоровского районного маслихата от 10 апреля 2024 года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порядка оказания жилищной помощи в Федоровском районе" (зарегистрировано в Реестре государственной регистрации нормативных правовых актов под № 10176-10)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размера и правил оказания жилищной помощи в Федоровском районе";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Определить размер и правила оказания жилищной помощи в Федоровском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в 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"Размер и правила оказания жилищной помощи в Федоровском районе";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 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Предельно допустимый уровень расходов к совокупному доходу услугополучателя установлен в размере 5 (пяти) процентов.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жилищной помощи рассчитывается услугодателем,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Правил.".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Федоровского районного маслихата" в установленном законодательством порядке обеспечить: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Федоровского районного маслихата после его официального опубликования.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Федоровского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