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9989" w14:textId="a7d9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6 декабря 2023 года № 51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28 марта 2025 года № 156. Зарегистрировано в Департаменте юстиции Костанайской области 14 апреля 2025 года № 10421-10</w:t>
      </w:r>
    </w:p>
    <w:p>
      <w:pPr>
        <w:spacing w:after="0"/>
        <w:ind w:left="0"/>
        <w:jc w:val="both"/>
      </w:pPr>
      <w:bookmarkStart w:name="z4" w:id="0"/>
      <w:r>
        <w:rPr>
          <w:rFonts w:ascii="Times New Roman"/>
          <w:b w:val="false"/>
          <w:i w:val="false"/>
          <w:color w:val="000000"/>
          <w:sz w:val="28"/>
        </w:rPr>
        <w:t>
      Узункольский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6 декабря 2023 года </w:t>
      </w:r>
      <w:r>
        <w:rPr>
          <w:rFonts w:ascii="Times New Roman"/>
          <w:b w:val="false"/>
          <w:i w:val="false"/>
          <w:color w:val="000000"/>
          <w:sz w:val="28"/>
        </w:rPr>
        <w:t>№ 51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10124-10)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марта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18" w:id="4"/>
    <w:p>
      <w:pPr>
        <w:spacing w:after="0"/>
        <w:ind w:left="0"/>
        <w:jc w:val="left"/>
      </w:pPr>
      <w:r>
        <w:rPr>
          <w:rFonts w:ascii="Times New Roman"/>
          <w:b/>
          <w:i w:val="false"/>
          <w:color w:val="000000"/>
        </w:rPr>
        <w:t xml:space="preserve">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0"/>
    <w:bookmarkStart w:name="z25"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30"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31"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32"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34"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35"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6" w:id="22"/>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2"/>
    <w:bookmarkStart w:name="z37" w:id="23"/>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3"/>
    <w:bookmarkStart w:name="z38" w:id="2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4"/>
    <w:bookmarkStart w:name="z39" w:id="25"/>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5"/>
    <w:bookmarkStart w:name="z40" w:id="26"/>
    <w:p>
      <w:pPr>
        <w:spacing w:after="0"/>
        <w:ind w:left="0"/>
        <w:jc w:val="both"/>
      </w:pPr>
      <w:r>
        <w:rPr>
          <w:rFonts w:ascii="Times New Roman"/>
          <w:b w:val="false"/>
          <w:i w:val="false"/>
          <w:color w:val="000000"/>
          <w:sz w:val="28"/>
        </w:rPr>
        <w:t>
      3) День защитника Отечества - 7 мая;</w:t>
      </w:r>
    </w:p>
    <w:bookmarkEnd w:id="26"/>
    <w:bookmarkStart w:name="z41" w:id="27"/>
    <w:p>
      <w:pPr>
        <w:spacing w:after="0"/>
        <w:ind w:left="0"/>
        <w:jc w:val="both"/>
      </w:pPr>
      <w:r>
        <w:rPr>
          <w:rFonts w:ascii="Times New Roman"/>
          <w:b w:val="false"/>
          <w:i w:val="false"/>
          <w:color w:val="000000"/>
          <w:sz w:val="28"/>
        </w:rPr>
        <w:t>
      4) День Победы - 9 мая;</w:t>
      </w:r>
    </w:p>
    <w:bookmarkEnd w:id="27"/>
    <w:bookmarkStart w:name="z42" w:id="2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8"/>
    <w:bookmarkStart w:name="z43"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44" w:id="30"/>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0"/>
    <w:bookmarkStart w:name="z45"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1"/>
    <w:bookmarkStart w:name="z46"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32"/>
    <w:bookmarkStart w:name="z47" w:id="33"/>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bookmarkEnd w:id="33"/>
    <w:bookmarkStart w:name="z48" w:id="34"/>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bookmarkEnd w:id="34"/>
    <w:bookmarkStart w:name="z49" w:id="35"/>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50 000 (пятьдесят тысяч) тенге;</w:t>
      </w:r>
    </w:p>
    <w:bookmarkEnd w:id="35"/>
    <w:bookmarkStart w:name="z50" w:id="36"/>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w:t>
      </w:r>
    </w:p>
    <w:bookmarkEnd w:id="36"/>
    <w:bookmarkStart w:name="z51"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50 000 (пятьдесят тысяч) тенге;</w:t>
      </w:r>
    </w:p>
    <w:bookmarkEnd w:id="37"/>
    <w:bookmarkStart w:name="z52" w:id="3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8"/>
    <w:bookmarkStart w:name="z53" w:id="39"/>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9"/>
    <w:bookmarkStart w:name="z54" w:id="4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40"/>
    <w:bookmarkStart w:name="z55" w:id="4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41"/>
    <w:bookmarkStart w:name="z56" w:id="4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42"/>
    <w:bookmarkStart w:name="z57" w:id="4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43"/>
    <w:bookmarkStart w:name="z58" w:id="4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44"/>
    <w:bookmarkStart w:name="z59" w:id="45"/>
    <w:p>
      <w:pPr>
        <w:spacing w:after="0"/>
        <w:ind w:left="0"/>
        <w:jc w:val="both"/>
      </w:pPr>
      <w:r>
        <w:rPr>
          <w:rFonts w:ascii="Times New Roman"/>
          <w:b w:val="false"/>
          <w:i w:val="false"/>
          <w:color w:val="000000"/>
          <w:sz w:val="28"/>
        </w:rPr>
        <w:t>
      3) День защитника Отечества - 7 мая:</w:t>
      </w:r>
    </w:p>
    <w:bookmarkEnd w:id="45"/>
    <w:bookmarkStart w:name="z60" w:id="46"/>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46"/>
    <w:bookmarkStart w:name="z61" w:id="4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48"/>
    <w:bookmarkStart w:name="z63"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9"/>
    <w:bookmarkStart w:name="z64"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50"/>
    <w:bookmarkStart w:name="z65"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51"/>
    <w:bookmarkStart w:name="z66" w:id="5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52"/>
    <w:bookmarkStart w:name="z67" w:id="5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53"/>
    <w:bookmarkStart w:name="z68" w:id="54"/>
    <w:p>
      <w:pPr>
        <w:spacing w:after="0"/>
        <w:ind w:left="0"/>
        <w:jc w:val="both"/>
      </w:pPr>
      <w:r>
        <w:rPr>
          <w:rFonts w:ascii="Times New Roman"/>
          <w:b w:val="false"/>
          <w:i w:val="false"/>
          <w:color w:val="000000"/>
          <w:sz w:val="28"/>
        </w:rPr>
        <w:t>
      4) День Победы - 9 мая:</w:t>
      </w:r>
    </w:p>
    <w:bookmarkEnd w:id="54"/>
    <w:bookmarkStart w:name="z69" w:id="55"/>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55"/>
    <w:bookmarkStart w:name="z70" w:id="56"/>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56"/>
    <w:bookmarkStart w:name="z71"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7"/>
    <w:bookmarkStart w:name="z72" w:id="58"/>
    <w:p>
      <w:pPr>
        <w:spacing w:after="0"/>
        <w:ind w:left="0"/>
        <w:jc w:val="both"/>
      </w:pPr>
      <w:r>
        <w:rPr>
          <w:rFonts w:ascii="Times New Roman"/>
          <w:b w:val="false"/>
          <w:i w:val="false"/>
          <w:color w:val="000000"/>
          <w:sz w:val="28"/>
        </w:rPr>
        <w:t>
      лицам вольнонаемного состава Советской Армии, Военно - 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0"/>
    <w:bookmarkStart w:name="z75" w:id="6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1"/>
    <w:bookmarkStart w:name="z76"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2"/>
    <w:bookmarkStart w:name="z77" w:id="6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4"/>
    <w:bookmarkStart w:name="z79"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65"/>
    <w:bookmarkStart w:name="z80" w:id="6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67"/>
    <w:bookmarkStart w:name="z82" w:id="6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68"/>
    <w:bookmarkStart w:name="z83" w:id="6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9"/>
    <w:bookmarkStart w:name="z84" w:id="70"/>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0"/>
    <w:bookmarkStart w:name="z85" w:id="7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1"/>
    <w:bookmarkStart w:name="z86" w:id="72"/>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2"/>
    <w:bookmarkStart w:name="z87" w:id="7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3"/>
    <w:bookmarkStart w:name="z88" w:id="7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74"/>
    <w:bookmarkStart w:name="z89" w:id="7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5"/>
    <w:bookmarkStart w:name="z90" w:id="7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76"/>
    <w:bookmarkStart w:name="z91"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7"/>
    <w:bookmarkStart w:name="z92" w:id="78"/>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78"/>
    <w:bookmarkStart w:name="z93"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9"/>
    <w:bookmarkStart w:name="z94"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80"/>
    <w:bookmarkStart w:name="z95"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81"/>
    <w:bookmarkStart w:name="z96"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7"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3"/>
    <w:bookmarkStart w:name="z98" w:id="84"/>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4"/>
    <w:bookmarkStart w:name="z99"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100"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1"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2"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3"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4"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5" w:id="91"/>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1"/>
    <w:bookmarkStart w:name="z106" w:id="92"/>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2"/>
    <w:bookmarkStart w:name="z107" w:id="93"/>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93"/>
    <w:bookmarkStart w:name="z108" w:id="94"/>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4"/>
    <w:bookmarkStart w:name="z109" w:id="95"/>
    <w:p>
      <w:pPr>
        <w:spacing w:after="0"/>
        <w:ind w:left="0"/>
        <w:jc w:val="both"/>
      </w:pPr>
      <w:r>
        <w:rPr>
          <w:rFonts w:ascii="Times New Roman"/>
          <w:b w:val="false"/>
          <w:i w:val="false"/>
          <w:color w:val="000000"/>
          <w:sz w:val="28"/>
        </w:rPr>
        <w:t>
      10)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95"/>
    <w:bookmarkStart w:name="z110" w:id="96"/>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6"/>
    <w:bookmarkStart w:name="z111" w:id="97"/>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97"/>
    <w:bookmarkStart w:name="z112" w:id="98"/>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8"/>
    <w:bookmarkStart w:name="z113" w:id="99"/>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4" w:id="100"/>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статьях 5, 6,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5" w:id="101"/>
    <w:p>
      <w:pPr>
        <w:spacing w:after="0"/>
        <w:ind w:left="0"/>
        <w:jc w:val="both"/>
      </w:pPr>
      <w:r>
        <w:rPr>
          <w:rFonts w:ascii="Times New Roman"/>
          <w:b w:val="false"/>
          <w:i w:val="false"/>
          <w:color w:val="000000"/>
          <w:sz w:val="28"/>
        </w:rPr>
        <w:t>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1"/>
    <w:bookmarkStart w:name="z116" w:id="10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2"/>
    <w:bookmarkStart w:name="z117" w:id="10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3"/>
    <w:bookmarkStart w:name="z118" w:id="10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4"/>
    <w:bookmarkStart w:name="z119" w:id="105"/>
    <w:p>
      <w:pPr>
        <w:spacing w:after="0"/>
        <w:ind w:left="0"/>
        <w:jc w:val="both"/>
      </w:pPr>
      <w:r>
        <w:rPr>
          <w:rFonts w:ascii="Times New Roman"/>
          <w:b w:val="false"/>
          <w:i w:val="false"/>
          <w:color w:val="000000"/>
          <w:sz w:val="28"/>
        </w:rPr>
        <w:t>
      3) наличие социально значимого заболевания;</w:t>
      </w:r>
    </w:p>
    <w:bookmarkEnd w:id="105"/>
    <w:bookmarkStart w:name="z120" w:id="10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6"/>
    <w:bookmarkStart w:name="z121" w:id="107"/>
    <w:p>
      <w:pPr>
        <w:spacing w:after="0"/>
        <w:ind w:left="0"/>
        <w:jc w:val="both"/>
      </w:pPr>
      <w:r>
        <w:rPr>
          <w:rFonts w:ascii="Times New Roman"/>
          <w:b w:val="false"/>
          <w:i w:val="false"/>
          <w:color w:val="000000"/>
          <w:sz w:val="28"/>
        </w:rPr>
        <w:t>
      5) сиротство, отсутствие родительского попечения;</w:t>
      </w:r>
    </w:p>
    <w:bookmarkEnd w:id="107"/>
    <w:bookmarkStart w:name="z122" w:id="10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8"/>
    <w:bookmarkStart w:name="z123" w:id="10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9"/>
    <w:bookmarkStart w:name="z124" w:id="11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0"/>
    <w:bookmarkStart w:name="z125" w:id="111"/>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1"/>
    <w:bookmarkStart w:name="z126" w:id="112"/>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2"/>
    <w:bookmarkStart w:name="z127" w:id="113"/>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3"/>
    <w:bookmarkStart w:name="z128" w:id="114"/>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4"/>
    <w:bookmarkStart w:name="z129" w:id="115"/>
    <w:p>
      <w:pPr>
        <w:spacing w:after="0"/>
        <w:ind w:left="0"/>
        <w:jc w:val="left"/>
      </w:pPr>
      <w:r>
        <w:rPr>
          <w:rFonts w:ascii="Times New Roman"/>
          <w:b/>
          <w:i w:val="false"/>
          <w:color w:val="000000"/>
        </w:rPr>
        <w:t xml:space="preserve"> 3. Порядок оказания социальной помощи</w:t>
      </w:r>
    </w:p>
    <w:bookmarkEnd w:id="115"/>
    <w:bookmarkStart w:name="z130" w:id="116"/>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6"/>
    <w:bookmarkStart w:name="z131" w:id="11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7"/>
    <w:bookmarkStart w:name="z132" w:id="11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в электронном виде из информационных систем уполномоченного государственного органа.</w:t>
      </w:r>
    </w:p>
    <w:bookmarkEnd w:id="118"/>
    <w:bookmarkStart w:name="z133" w:id="119"/>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9"/>
    <w:bookmarkStart w:name="z134" w:id="120"/>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0"/>
    <w:bookmarkStart w:name="z135"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36"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37"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38" w:id="12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4"/>
    <w:bookmarkStart w:name="z139" w:id="125"/>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5"/>
    <w:bookmarkStart w:name="z140" w:id="12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6"/>
    <w:bookmarkStart w:name="z141" w:id="127"/>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127"/>
    <w:bookmarkStart w:name="z142" w:id="12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8"/>
    <w:bookmarkStart w:name="z143" w:id="12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9"/>
    <w:bookmarkStart w:name="z144" w:id="13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30"/>
    <w:bookmarkStart w:name="z145" w:id="131"/>
    <w:p>
      <w:pPr>
        <w:spacing w:after="0"/>
        <w:ind w:left="0"/>
        <w:jc w:val="both"/>
      </w:pPr>
      <w:r>
        <w:rPr>
          <w:rFonts w:ascii="Times New Roman"/>
          <w:b w:val="false"/>
          <w:i w:val="false"/>
          <w:color w:val="000000"/>
          <w:sz w:val="28"/>
        </w:rPr>
        <w:t xml:space="preserve">
      Лица, указанные в подпунктах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1"/>
    <w:bookmarkStart w:name="z146" w:id="132"/>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2"/>
    <w:bookmarkStart w:name="z147" w:id="13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3"/>
    <w:bookmarkStart w:name="z148" w:id="13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4"/>
    <w:bookmarkStart w:name="z149" w:id="135"/>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5"/>
    <w:bookmarkStart w:name="z150" w:id="136"/>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6"/>
    <w:bookmarkStart w:name="z151" w:id="13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7"/>
    <w:bookmarkStart w:name="z152" w:id="13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8"/>
    <w:bookmarkStart w:name="z153" w:id="13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9"/>
    <w:bookmarkStart w:name="z154" w:id="140"/>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0"/>
    <w:bookmarkStart w:name="z155" w:id="141"/>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41"/>
    <w:bookmarkStart w:name="z156" w:id="14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2"/>
    <w:bookmarkStart w:name="z157" w:id="14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3"/>
    <w:bookmarkStart w:name="z158" w:id="14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4"/>
    <w:bookmarkStart w:name="z159" w:id="145"/>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5"/>
    <w:bookmarkStart w:name="z160" w:id="146"/>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